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53c46" w14:textId="2b53c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Біржолғы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2013 жылғы 16 сәуірдегі N 17-2 шешімі. Қызылорда облысының Әділет департаментінде 2013 жылғы 03 мамырда N 4441 тіркелді. Қолданылу мерзімінің аяқталуына байланысты күші жойылды - (Қызылорда облысы Жалағаш аудандық мәслихатының 2013 жылғы 02 шілдедегі N 469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Жалағаш аудандық мәслихатының 02.07.2013 N 469 хаты).</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w:t>
      </w:r>
      <w:r>
        <w:rPr>
          <w:rFonts w:ascii="Times New Roman"/>
          <w:b w:val="false"/>
          <w:i w:val="false"/>
          <w:color w:val="000000"/>
          <w:sz w:val="28"/>
        </w:rPr>
        <w:t>Заңына</w:t>
      </w:r>
      <w:r>
        <w:rPr>
          <w:rFonts w:ascii="Times New Roman"/>
          <w:b w:val="false"/>
          <w:i w:val="false"/>
          <w:color w:val="000000"/>
          <w:sz w:val="28"/>
        </w:rPr>
        <w:t>, "Қазақстан Республикасындағы арнаулы мемлекеттік жәрдемақы туралы" Қазақстан Республикасының 1999 жылғы 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Жалағаш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Облыстық бюджет есебінен 2013 жылдың 30 маусымына дейін біржолғы материалдық көмек көрсетілсін:</w:t>
      </w:r>
      <w:r>
        <w:br/>
      </w:r>
      <w:r>
        <w:rPr>
          <w:rFonts w:ascii="Times New Roman"/>
          <w:b w:val="false"/>
          <w:i w:val="false"/>
          <w:color w:val="000000"/>
          <w:sz w:val="28"/>
        </w:rPr>
        <w:t>
      1) Ұлы Отан соғысының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68000 (алпыс сегіз мың) теңге мөлшерінде;</w:t>
      </w:r>
      <w:r>
        <w:br/>
      </w:r>
      <w:r>
        <w:rPr>
          <w:rFonts w:ascii="Times New Roman"/>
          <w:b w:val="false"/>
          <w:i w:val="false"/>
          <w:color w:val="000000"/>
          <w:sz w:val="28"/>
        </w:rPr>
        <w:t>
      2)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 25000 (жиырма бес мың) теңге мөлшерінде;</w:t>
      </w:r>
      <w:r>
        <w:br/>
      </w:r>
      <w:r>
        <w:rPr>
          <w:rFonts w:ascii="Times New Roman"/>
          <w:b w:val="false"/>
          <w:i w:val="false"/>
          <w:color w:val="000000"/>
          <w:sz w:val="28"/>
        </w:rPr>
        <w:t>
      3) 1941 жылғы 22 маусым – 1945 жылғы 9 мамыр аралығында кемінде алты ай жұмыс істегендігі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адамдарға 39956 теңге (отыз тоғыз мың тоғыз жүз елу алты теңге) мөлшерінде.</w:t>
      </w:r>
      <w:r>
        <w:br/>
      </w:r>
      <w:r>
        <w:rPr>
          <w:rFonts w:ascii="Times New Roman"/>
          <w:b w:val="false"/>
          <w:i w:val="false"/>
          <w:color w:val="000000"/>
          <w:sz w:val="28"/>
        </w:rPr>
        <w:t>
</w:t>
      </w:r>
      <w:r>
        <w:rPr>
          <w:rFonts w:ascii="Times New Roman"/>
          <w:b w:val="false"/>
          <w:i w:val="false"/>
          <w:color w:val="000000"/>
          <w:sz w:val="28"/>
        </w:rPr>
        <w:t>
      2. Аудандық бюджет есебінен біржолғы материалдық көмек 2013 жылдың 30 маусымына дейін көрсетілсін:</w:t>
      </w:r>
      <w:r>
        <w:br/>
      </w:r>
      <w:r>
        <w:rPr>
          <w:rFonts w:ascii="Times New Roman"/>
          <w:b w:val="false"/>
          <w:i w:val="false"/>
          <w:color w:val="000000"/>
          <w:sz w:val="28"/>
        </w:rPr>
        <w:t>
      1) Ұлы Отан соғысына қатысушылары мен мүгедектерiне – 69240 (алпыс тоғыз мың екі жүз қырық) теңге мөлшерінде;</w:t>
      </w:r>
      <w:r>
        <w:br/>
      </w:r>
      <w:r>
        <w:rPr>
          <w:rFonts w:ascii="Times New Roman"/>
          <w:b w:val="false"/>
          <w:i w:val="false"/>
          <w:color w:val="000000"/>
          <w:sz w:val="28"/>
        </w:rPr>
        <w:t>
      2) Ұлы Отан соғысында қаза тапқан (қайтыс болған, хабарсыз кеткен) жауынгерлердің екінші рет некеге тұрмаған жесiрлерiне; екiншi дүниежүзiлiк соғыс кезiнде фашистер мен олардың одақтастары құрған концлагерлердiң, геттолардың және басқа да еріксіз ұстау орындарының жасы кәмелетке толмаған бұрынғы тұтқындарына, Ұлы Отан соғысы жылдарында тылдағы жанқиярлық еңбегi және мiнсiз әскери қызметi үшiн бұрынғы КСР Одағының ордендерiмен және медальдарымен марапатталған адамдарға – 69240 (алпыс тоғыз мың екі жүз қырық) теңге мөлшерінде;</w:t>
      </w:r>
      <w:r>
        <w:br/>
      </w:r>
      <w:r>
        <w:rPr>
          <w:rFonts w:ascii="Times New Roman"/>
          <w:b w:val="false"/>
          <w:i w:val="false"/>
          <w:color w:val="000000"/>
          <w:sz w:val="28"/>
        </w:rPr>
        <w:t>
      3)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қызметшілеріне, бұрынғы КСР Одағының аумағынан Ауғанстанға жауынгерлік тапсырмаларды орындау үшін ұшулар жасаған ұшу құрамының әскери қызметшілеріне,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медальдарымен наградталған жұмысшылар мен қызметшілерге,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қызметшілерге; 1986-1987 жылдары Чернобыль АЭС-індегі апаттың,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 51930 (елу бір мың тоғыз жүз отыз) теңге мөлшерінде.</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Жалағаш аудандық мәслихатының</w:t>
      </w:r>
      <w:r>
        <w:br/>
      </w:r>
      <w:r>
        <w:rPr>
          <w:rFonts w:ascii="Times New Roman"/>
          <w:b w:val="false"/>
          <w:i w:val="false"/>
          <w:color w:val="000000"/>
          <w:sz w:val="28"/>
        </w:rPr>
        <w:t>
</w:t>
      </w:r>
      <w:r>
        <w:rPr>
          <w:rFonts w:ascii="Times New Roman"/>
          <w:b w:val="false"/>
          <w:i/>
          <w:color w:val="000000"/>
          <w:sz w:val="28"/>
        </w:rPr>
        <w:t>      XVІІ-сессиясының төрағасы                  М. ҚҰЛБОЛДИЕВ</w:t>
      </w:r>
    </w:p>
    <w:p>
      <w:pPr>
        <w:spacing w:after="0"/>
        <w:ind w:left="0"/>
        <w:jc w:val="both"/>
      </w:pPr>
      <w:r>
        <w:rPr>
          <w:rFonts w:ascii="Times New Roman"/>
          <w:b w:val="false"/>
          <w:i/>
          <w:color w:val="000000"/>
          <w:sz w:val="28"/>
        </w:rPr>
        <w:t>      Жалағаш аудандық</w:t>
      </w:r>
      <w:r>
        <w:br/>
      </w:r>
      <w:r>
        <w:rPr>
          <w:rFonts w:ascii="Times New Roman"/>
          <w:b w:val="false"/>
          <w:i w:val="false"/>
          <w:color w:val="000000"/>
          <w:sz w:val="28"/>
        </w:rPr>
        <w:t>
</w:t>
      </w:r>
      <w:r>
        <w:rPr>
          <w:rFonts w:ascii="Times New Roman"/>
          <w:b w:val="false"/>
          <w:i/>
          <w:color w:val="000000"/>
          <w:sz w:val="28"/>
        </w:rPr>
        <w:t>      мәслихатының хатшысы                       К. СҮЛЕЙМЕНОВ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