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592e" w14:textId="685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2013 жылғы 09 шілдедегі N 5 шешімі. Қызылорда облысының Әділет департаментінде 2013 жылғы 02 тамызда N 4482 болып тіркелді. Күші жойылды - Қызылорда облысы Жалағаш ауданы Таң ауылдық округі әкімінің 2014 жылғы 15 қазандағы N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облысы Жалағаш ауданы Таң ауылдық округі әкімінің 15.10.2014 N 11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Жалағаш аудандық аумақтық инспекциясы" мемлекеттік мекемесінің бас мемлекеттік ветеринариялық-санитарлық инспекторының 2013 жылғы 23 сәуірдегі N 203 ұсынысына сәйкес Таң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ауданы, Таң ауылдық округінің, Таң ауылында ұсақ малдарының арасында бруцеллез ауруы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"Таң ауылдық округі әкімінің аппараты" мемлекеттік мекемесінің бас маманы Р.Майжановаға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Еспенбет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Ұ. Құланбаев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"9"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санитарлық-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"Жалағаш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О. 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"9"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