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27a9" w14:textId="7702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Жалағаш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2013 жылғы 17 шілдедегі N 213 қаулысы. Қызылорда облысының Әділет департаментінде 2013 жылғы 13 тамызда N 4491 болып тіркелді. Қолданылу мерзiмiнің аяқталуына байланысты күші жойылды - (Қызылорда облысы Жалағаш ауданы әкімдігінің 2014 жылғы 12 тамыздағы N 1/4-5/1771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мерзiмiнің аяқталуына байланысты күші жойылды - (Қызылорда облысы Жалағаш ауданы әкімдігінің 12.08.2014 N 1/4-5/1771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Жалағаш ауданының аумағында тұратын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Е.Өмірсеріковке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 С. Сермағамбетов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"17"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213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Жалағаш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Жасы елуден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