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ca11" w14:textId="d1cc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қоғамдық жұмыстарды ұйымдастыру туралы" Жалағаш ауданы әкімдігінің 2013 жылғы 1 ақпандағы N 21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2013 жылғы 29 тамыздағы N 260 қаулысы. Қызылорда облысының Әділет департаментінде 2013 жылы 4 қазанда N 4522 тіркелді. Қолданылу мерзімінің аяқталуына байланысты күші жойылды - (Қызылорда облысы Жалағаш ауданы әкімі аппаратының 2014 жылғы 10 ақпандағы N 1/4-5/283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Жалағаш ауданы әкімі аппаратының 10.02.2014 N 1/4-5/283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 жылға қоғамдық жұмыстарды ұйымдастыру туралы" Жалағаш ауданы әкімдігінің 2013 жылғы 1 ақпандағы </w:t>
      </w:r>
      <w:r>
        <w:rPr>
          <w:rFonts w:ascii="Times New Roman"/>
          <w:b w:val="false"/>
          <w:i w:val="false"/>
          <w:color w:val="000000"/>
          <w:sz w:val="28"/>
        </w:rPr>
        <w:t>N 21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4409 тіркелген, "Жалағаш жаршысы" газетінің 2013 жылғы 27 ақпанда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Жалағаш ауданы әкімінің орынбасары Е.Өмірсеріковке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ауданының әкімі                    С. Сермағамбетов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Жалағаш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"29"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260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Жалағаш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21 қаулысына 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қоғамдық жұмыстар жүргізілетін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3795"/>
        <w:gridCol w:w="2688"/>
        <w:gridCol w:w="5111"/>
        <w:gridCol w:w="1977"/>
        <w:gridCol w:w="2145"/>
        <w:gridCol w:w="1581"/>
        <w:gridCol w:w="1707"/>
      </w:tblGrid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сұраныс (адам саны)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ұсыныс (адам саны)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ауданы әкімінің аппараты"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кенті әкімінің аппараты"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410-440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мың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8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"Қызылорда облысы Жалағаш ауданының қорғаныс істері жөніндегі біріктірілген бөлімі" республикалық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 учаскесіне тіркеу, әскери қызметке шақыруды ұйымдастыруда техникалық көмек көрсету, шақыру қағазын тарату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шақыру қағазы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4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"Аққұм ауылдық округі әкімінің аппараты"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6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 ауылдық округі әкімінің аппараты"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8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"Аламесек ауылдық округі әкімінің аппараты"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0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"Жаңадария ауылдық округі әкімінің аппараты"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7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"Бұқарбай батыр ауылдық округі әкімінің аппараты"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1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"Таң ауылдық округі әкімінің аппараты"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2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ауылдық округі әкімінің аппараты"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7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"Мырзабай ахун ауылдық округі әкімінің аппараты"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0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"Мақпалкөл ауылдық округі әкімінің аппараты"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1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"Жаңаталап ауылдық округі әкімінің аппараты"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4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"Аққыр ауылдық округі әкімінің аппараты"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8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"М.Шәменов атындағы ауылдық округі әкімінің аппараты"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8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"Қаракеткен ауылдық округі әкімінің аппараты" мемлекеттік мекемесі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ауылдық округі әкімінің аппараты"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жұмыс-пен қамту және әлеуметтік бағдарламалар бөлімі"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4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мәдени-сауықтыру кешені" коммуналдық мемлекеттік қазыналық кәсіпорны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мәдениет және тілдерді дамыту бөлімінің "Жалағаш аудандық мәдениет Үйлері мен клубтар" коммуналдық мемлекеттік қазыналық кәсіпорыны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мәдениет және тілдерді дамыту бөлімінің "Жалағаш аудандық орталықтандырылған кітапханалар жүйесі" коммуналдық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100-120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тұрғын үй-коммуналдық шаруашылық, жолаушылар көлігі және автомобиль жолдары бөлімінің "Жалағаш ауыз су" шаруашылық жүргізу құқығындағы коммуналдық мемлекеттік кәсіпорны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көгалдандыру және су ағатын колонкалардың айналасын тазарту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колонка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білім бөлімінің "Жалағаш аудандық оқушылар үйі" коммуналдық мемлекеттік қазыналық кәсіпорыны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және көгалдандыру жұмыстары 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дана ағаш, 10 гүлзар дайындау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мұрағаты"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Зейнетақы төлеу жөніндегі мемлекеттік орталығы" Республикалық мемлекеттік қазыналық кәсіпорнының Қызылорда облыстық филиалының Жалағаш аудандық бөлімшесі"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дене шынықтыру және спорт бөлімі"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білім бөлімі"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30-50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ауыл шаруашылық бөлімі"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экономика және бюджеттік жоспарлау бөлімі"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қаржы бөлімі"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сәулет және қала құрылысы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құрылыс бөлімі"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ішкі саясат бөлімі"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кәсіпкерлік, өнеркәсіп және туризм бөлімі"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жер қатынастары бөлімі"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80-100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тұрғын үй-коммуналдық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100-120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мәдениет және тілдерді дамыту бөлімі"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соты"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бойынша "Халыққа қызмет көрсету орталығы" Республикалық мемлекеттік кәсіпорын филиалының Жалағаш аудандық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жал-ақы мөлшері негізінде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ветеринария бөлімі"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Министрлігі Қазынашылық комитетінің Қызылорда облысы бойынша Қазынашылық департаментінің "Жалағаш аудандық қазынашылық басқармасы"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Қызылорда облысы Әділет департаменті Жалағаш ауданының Әділет басқармасы"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Ішкі істер департаменті "Жалағаш ауданының ішкі істер бөлімі"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санитарлық тазарту жөніндегі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білім бөлімінің "Жалағаш аудандық балалар әуез мектебі" коммуналдық мемлекеттік қазыналық кәсіпорыны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статистика департаментінің "Жалағаш аудандық статистика басқармасы"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Салық комитеті Қызылорда облысы бойынша Салық департаментінің Жалағаш ауданы бойынша Салық басқармасы"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орман және жануарлар дүниесін қорғау жөніндегі мекеме"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"Жалағаш аудандық жұмыспен қамту және әлеуметтік бағдарламалар бөлімі" мемлекеттік мекемесі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дана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дене шынықтыру және спорт бөлімінің "Наркескен спорт клубы" жедел басқару құқығындағы коммуналдық мемлекеттік (қазыналық) кәсіп-орны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120-150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мәдениет басқармасының "Жалағаш аудандық тарихи-өлкетану музейі" мемлекеттік коммуналдық қазыналық кәсіпорны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және көгалдандыру жұмыстары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дана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Әділет Министрлігінің Сот актілерін орындау комитетінің Қызылорда облысы сот актілерін орындау департаменті" мемлекеттік мекемесі Жалағаш ауданының аумақтық бөлімі филиалы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дана құжат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"Бюджет кодексіне" сәйкес ең төменгі жалақы мөлшері негізінде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