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3764" w14:textId="36a3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аудандық мәслихаттың 2012 жылғы 19 желтоқсандағы N 101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2013 жылғы 28 ақпандағы N 110 шешімі. Қызылорда облысының Әділет департаментінде 2013 жылғы 15 наурызда N 4418 тіркелді. Қолданылу мерзімінің аяқталуына байланысты күші жойылды - (Қызылорда облысы Жаңақорған аудандық мәслихатының 2014 жылғы 23 қаңтардағы N 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23.01.2014 N 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2008 жылғы 4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Жаңақорған аудандық мәслихатының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4386 болып тіркелген, "Жаңақорған тынысы" газетінің 2013 жылдың 16 және 19 қаңтардағы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7 871 304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1 082 044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6 778 660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8 038 636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111 268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-289 104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289 104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ХV сессиясының төрағасы               Т. ҚАЛДЫБАЕВ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ақпандағы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ХV сессиясының N 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654"/>
        <w:gridCol w:w="9289"/>
        <w:gridCol w:w="1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1.Кірістер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7871304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6778660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6778660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6778660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808"/>
        <w:gridCol w:w="808"/>
        <w:gridCol w:w="8497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8038636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544075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487604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132163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84149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336631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296069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40562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22256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4975622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529834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529834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4150969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4150969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4033106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117863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294819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294819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32518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182306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552341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511165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511165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103120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38770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199697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19388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38552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1148272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267160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244613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742607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742607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138505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138505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96511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357687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23539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73338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21029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59383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37691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21692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98317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89124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-289104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289104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түсiмi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ақпандағы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XV сесиясының N 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391"/>
        <w:gridCol w:w="1046"/>
        <w:gridCol w:w="897"/>
        <w:gridCol w:w="747"/>
        <w:gridCol w:w="897"/>
        <w:gridCol w:w="897"/>
        <w:gridCol w:w="897"/>
        <w:gridCol w:w="897"/>
        <w:gridCol w:w="897"/>
        <w:gridCol w:w="1046"/>
        <w:gridCol w:w="1047"/>
        <w:gridCol w:w="1347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335691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43580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 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67262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41429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24062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33536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31718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1090091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ақпандағы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ХV сессиясының N 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81"/>
        <w:gridCol w:w="816"/>
        <w:gridCol w:w="953"/>
        <w:gridCol w:w="8041"/>
        <w:gridCol w:w="1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(немесе) сатып алу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