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70bc7" w14:textId="8c70b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Жаңақорған аудандық мәслихатының 2012 жылғы 7 қыркүйектегі N 73 "Тұрғын үй көмегін көрсету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аудандық мәслихатының 2013 жылғы 27 наурыздағы N 119 шешімі. Қызылорда облысының Әділет департаментінде 2013 жылы 23 сәуірде N 4434 тіркелді. Күші жойылды - Қызылорда облысы Жаңақорған аудандық мәслихатының 2014 жылғы 14 сәуірдегі N 197 шешімімен</w:t>
      </w:r>
    </w:p>
    <w:p>
      <w:pPr>
        <w:spacing w:after="0"/>
        <w:ind w:left="0"/>
        <w:jc w:val="both"/>
      </w:pPr>
      <w:r>
        <w:rPr>
          <w:rFonts w:ascii="Times New Roman"/>
          <w:b w:val="false"/>
          <w:i w:val="false"/>
          <w:color w:val="ff0000"/>
          <w:sz w:val="28"/>
        </w:rPr>
        <w:t xml:space="preserve">      Ескерту. Күші жойылды - Қызылорда облысы Жаңақорған аудандық мәслихатының 14.04.2014 </w:t>
      </w:r>
      <w:r>
        <w:rPr>
          <w:rFonts w:ascii="Times New Roman"/>
          <w:b w:val="false"/>
          <w:i w:val="false"/>
          <w:color w:val="ff0000"/>
          <w:sz w:val="28"/>
        </w:rPr>
        <w:t>N 197</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"Қазақстан Республикасындағы жергiлiктi мемлекеттiк басқару және өзiн-өзi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"Тұрғын үй қатынастары туралы" Қазақстан Республикасының 1997 жылғы 16 сәуірдегі </w:t>
      </w:r>
      <w:r>
        <w:rPr>
          <w:rFonts w:ascii="Times New Roman"/>
          <w:b w:val="false"/>
          <w:i w:val="false"/>
          <w:color w:val="000000"/>
          <w:sz w:val="28"/>
        </w:rPr>
        <w:t>Заңына</w:t>
      </w:r>
      <w:r>
        <w:rPr>
          <w:rFonts w:ascii="Times New Roman"/>
          <w:b w:val="false"/>
          <w:i w:val="false"/>
          <w:color w:val="000000"/>
          <w:sz w:val="28"/>
        </w:rPr>
        <w:t xml:space="preserve"> сәйкес Жаңақорған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"Тұрғын үй көмегін көрсету Қағидасын бекіту туралы" Жаңақорған аудандық мәслихатының 2012 жылғы 7 қыркүйектегі </w:t>
      </w:r>
      <w:r>
        <w:rPr>
          <w:rFonts w:ascii="Times New Roman"/>
          <w:b w:val="false"/>
          <w:i w:val="false"/>
          <w:color w:val="000000"/>
          <w:sz w:val="28"/>
        </w:rPr>
        <w:t>N 73 шешіміне</w:t>
      </w:r>
      <w:r>
        <w:rPr>
          <w:rFonts w:ascii="Times New Roman"/>
          <w:b w:val="false"/>
          <w:i w:val="false"/>
          <w:color w:val="000000"/>
          <w:sz w:val="28"/>
        </w:rPr>
        <w:t xml:space="preserve"> (нормативтік құқықтық актілерді мемлекеттік тіркеу Тізілімінде N 4327 болып тіркелген, 2012 жылғы 3 қарашадағы "Жаңақорған тынысы" газетінің 90 нөмірінде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шешіммен бекітілген тұрғын үй көмегін көрсету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Тұрғын үй көмегi аудандық бюджет қаражаты есебiнен осы елдi мекенде тұрақты тұратын аз қамтылған отбасыларға (азаматтарға):</w:t>
      </w:r>
      <w:r>
        <w:br/>
      </w:r>
      <w:r>
        <w:rPr>
          <w:rFonts w:ascii="Times New Roman"/>
          <w:b w:val="false"/>
          <w:i w:val="false"/>
          <w:color w:val="000000"/>
          <w:sz w:val="28"/>
        </w:rPr>
        <w:t>
      1) жекешелендiрiлген тұрғын үй-жайларда (пәтерлерде) тұратын немесе мемлекеттiк тұрғын үй қорындағы тұрғын үй-жайларды (пәтерлердi) жалдаушылар (қосымша жалдаушылар) болып табылатын отбасыларға (азаматтарға) тұрғын үйдi (тұрғын ғимаратты) күтiп-ұстауға жұмсалатын шығыстарға;</w:t>
      </w:r>
      <w:r>
        <w:br/>
      </w:r>
      <w:r>
        <w:rPr>
          <w:rFonts w:ascii="Times New Roman"/>
          <w:b w:val="false"/>
          <w:i w:val="false"/>
          <w:color w:val="000000"/>
          <w:sz w:val="28"/>
        </w:rPr>
        <w:t>
      2) тұрғын үйдiң меншiк иелерi немесе жалдаушылары (қосымша жалдаушылар) болып табылатын отбасыларға (азаматтарға) коммуналдық қызметтердi және телекоммуникация желiсiне қосылған телефонға абоненттiк төлемақының өсуi бөлiгiнде байланыс қызметтерiн тұтынуына;</w:t>
      </w:r>
      <w:r>
        <w:br/>
      </w:r>
      <w:r>
        <w:rPr>
          <w:rFonts w:ascii="Times New Roman"/>
          <w:b w:val="false"/>
          <w:i w:val="false"/>
          <w:color w:val="000000"/>
          <w:sz w:val="28"/>
        </w:rPr>
        <w:t>
      3) жергiлiктi атқарушы орган жеке тұрғын үй қорынан жалға алған тұрғын үй-жайды пайдаланғаны үшiн жалға алу төлемақысын төлеуге;</w:t>
      </w:r>
      <w:r>
        <w:br/>
      </w:r>
      <w:r>
        <w:rPr>
          <w:rFonts w:ascii="Times New Roman"/>
          <w:b w:val="false"/>
          <w:i w:val="false"/>
          <w:color w:val="000000"/>
          <w:sz w:val="28"/>
        </w:rPr>
        <w:t>
      4) жекешелендiрiлген үй-жайларда (пәтерлерде), жеке тұрғын үйде тұрып жатқандарға тәулiк уақыты бойынша электр энергиясының шығынын саралап есепке алатын және бақылайтын, дәлдiк сыныбы 1-ден төмен емес электр энергиясын бiр фазалық есептеуiштiң құнын төлеуге берiледi.</w:t>
      </w:r>
      <w:r>
        <w:br/>
      </w: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r>
        <w:br/>
      </w:r>
      <w:r>
        <w:rPr>
          <w:rFonts w:ascii="Times New Roman"/>
          <w:b w:val="false"/>
          <w:i w:val="false"/>
          <w:color w:val="000000"/>
          <w:sz w:val="28"/>
        </w:rPr>
        <w:t>
      2.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тұрғын үйдi (тұрғын ғимаратты) күтiп-ұстауға арналған шығыстарға, жекешелендiрiлген үй-жайларда (пәтерлерде), жеке тұрғын үйде тұрып жатқандарға тәулiк уақыты бойынша электр энергиясының шығынын саралап есепке алатын және бақылайтын, дәлдiк сыныбы 1-ден төмен емес электр энергиясын бiр фазалық есептеуiштiң құнын төлеуге тұрғын үй көмегiн көрсету жөніндегі шаралар қолданылатын, коммуналдық қызметтер мен байланыс қызметтерiн тұтынуға нормалар шегiнде ақы төлеу сомасы мен отбасының (азаматтардың) осы мақсаттарға жұмсаған шығыстарының шектi жол берiлетiн деңгейiнiң арасындағы айырма ретiнде айқындалады.</w:t>
      </w:r>
      <w:r>
        <w:br/>
      </w:r>
      <w:r>
        <w:rPr>
          <w:rFonts w:ascii="Times New Roman"/>
          <w:b w:val="false"/>
          <w:i w:val="false"/>
          <w:color w:val="000000"/>
          <w:sz w:val="28"/>
        </w:rPr>
        <w:t>
      Шекті жол берілетін шығыстар үлесі отбасының (азаматтың) жиынтық табыстың 12 пайызы мөлшерінде белгіленеді.".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 Аталған жерлерде тұрақты тұратын адамдарға тұрғын үйдi (тұрғын ғимаратты) күтiп-ұстауға арналған ай сайынғы және нысаналы жарналардың мөлшерiн айқындайтын сметаға сәйкес, тұрғын үйдi (тұрғын ғимаратты) күтiп-ұстауға арналған коммуналдық қызметтер көрсету ақысын төлеу, сондай-ақ жекешелендiрiлген тұрғын үй-жайларында (пәтерлерде), жеке тұрғын үйде пайдалануда тұрған дәлдiк сыныбы 2,5 электр энергиясын бiр фазалық есептеуiштiң орнына орнатылатын тәулiк уақыты бойынша электр энергиясының шығынын саралап есепке алатын және бақылайтын, дәлдiк сыныбы 1-ден төмен емес электр энергиясын бiр фазалық есептеуiштiң құнын төлеуге, жеткiзушiлер ұсынған шоттар бойынша тұрғын үй көмегi бюджет қаражаты есебiнен көрсетiледi.".</w:t>
      </w:r>
      <w:r>
        <w:br/>
      </w:r>
      <w:r>
        <w:rPr>
          <w:rFonts w:ascii="Times New Roman"/>
          <w:b w:val="false"/>
          <w:i w:val="false"/>
          <w:color w:val="000000"/>
          <w:sz w:val="28"/>
        </w:rPr>
        <w:t>
</w:t>
      </w:r>
      <w:r>
        <w:rPr>
          <w:rFonts w:ascii="Times New Roman"/>
          <w:b w:val="false"/>
          <w:i w:val="false"/>
          <w:color w:val="000000"/>
          <w:sz w:val="28"/>
        </w:rPr>
        <w:t>
      5. Осы шешім алғаш ресми жарияланғаннан кейін күнтізбелік он күн өткен соң қолданысқа енгiзiледi.</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 кезектен</w:t>
      </w:r>
      <w:r>
        <w:br/>
      </w:r>
      <w:r>
        <w:rPr>
          <w:rFonts w:ascii="Times New Roman"/>
          <w:b w:val="false"/>
          <w:i w:val="false"/>
          <w:color w:val="000000"/>
          <w:sz w:val="28"/>
        </w:rPr>
        <w:t>
</w:t>
      </w:r>
      <w:r>
        <w:rPr>
          <w:rFonts w:ascii="Times New Roman"/>
          <w:b w:val="false"/>
          <w:i/>
          <w:color w:val="000000"/>
          <w:sz w:val="28"/>
        </w:rPr>
        <w:t>      тыс ХVІ сессиясының төрағасы               Т. ҚАЛДЫБАЕВ</w:t>
      </w:r>
    </w:p>
    <w:p>
      <w:pPr>
        <w:spacing w:after="0"/>
        <w:ind w:left="0"/>
        <w:jc w:val="both"/>
      </w:pPr>
      <w:r>
        <w:rPr>
          <w:rFonts w:ascii="Times New Roman"/>
          <w:b w:val="false"/>
          <w:i/>
          <w:color w:val="000000"/>
          <w:sz w:val="28"/>
        </w:rPr>
        <w:t>      Аудандық мәслихат хатшысы                  А. НАЛИБАЕВ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