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084a" w14:textId="6680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аудандық мәслихаттың 2012 жылғы 19 желтоқсандағы N 101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2013 жылғы 23 тамыздағы N 154 шешімі. Қызылорда облысының Әділет департаментінде 2013 жылғы 6 қыркүйекте N 4507 тіркелді. Қолданылу мерзімінің аяқталуына байланысты күші жойылды - (Қызылорда облысы Жаңақорған аудандық мәслихатының 2014 жылғы 23 қаңтардағы N 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Жаңақорған аудандық мәслихатының 23.01.2014 N 12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аудандық бюджет туралы" Жаңақорған аудандық мәслихатының 2012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101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4386 болып тіркелген, "Жаңақорған тынысы" газетінің 2013 жылдың 16 және 19 қаңтардағы нөмірлерінде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8 253 691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1 483 086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165 705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6 602 005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шығындар – 8 432 451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таза бюджеттік кредит беру – 111 268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18 557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– - 290 028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– 290 028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күннен бастап қолданысқа енгізіледі және 2013 жылғы 1 қаңтардан бастап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Жаңақорған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ХХІІ сессиясының төрағасы                Н. КӨЛЖАНОВ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Жаңақорған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XІV сессиясының N 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XХІІ сессиясының N 154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973"/>
        <w:gridCol w:w="834"/>
        <w:gridCol w:w="834"/>
        <w:gridCol w:w="8074"/>
        <w:gridCol w:w="16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1.Кірістер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8253691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1483086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529533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529533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422886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503237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447811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42755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4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6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165705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1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164678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164678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6602005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6602005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6602005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5"/>
        <w:gridCol w:w="915"/>
        <w:gridCol w:w="784"/>
        <w:gridCol w:w="8763"/>
        <w:gridCol w:w="13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8432451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713689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652432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19588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19436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156490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102676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53814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476354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317673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157681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26208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32102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32102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27642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5250440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625145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625145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349180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275965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4160162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4160162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4041230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118932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465133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325133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40892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38131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199255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466549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407532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407532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26646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42263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49966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197649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33055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59017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59017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56393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1097350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78844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12315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12315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34281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32248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32248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763520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760387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36480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254986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254986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58929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28156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167901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347412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21397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21397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17575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81713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71959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71236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92497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30249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15408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23446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15787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38802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27385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258800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71871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40199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24921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31672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8825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25162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25162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13854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10174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147029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143875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105014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80019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7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102208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12167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12167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90041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111268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7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 саласының мамандарын әлеуметтiк қолдау шараларын iске асыру үшiн бюджеттiк кредиттер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-290028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290028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түсiмi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XIV сессиясының N 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XХІІ сессиясының N 154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кент, ауылдық округтерге қаралған қаржы бөлінісі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517"/>
        <w:gridCol w:w="908"/>
        <w:gridCol w:w="908"/>
        <w:gridCol w:w="510"/>
        <w:gridCol w:w="908"/>
        <w:gridCol w:w="776"/>
        <w:gridCol w:w="776"/>
        <w:gridCol w:w="643"/>
        <w:gridCol w:w="776"/>
        <w:gridCol w:w="776"/>
        <w:gridCol w:w="776"/>
        <w:gridCol w:w="776"/>
        <w:gridCol w:w="908"/>
        <w:gridCol w:w="908"/>
        <w:gridCol w:w="641"/>
        <w:gridCol w:w="1042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 ауылдық округтердің атауы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
(селолық) округ әкiмiнiң қызметiн қамтамасыз ету жөнiндегi қызметтер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органдардың күрделi шығыстары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
жақын денсаулық сақтау ұйымына жеткiзудi ұйымдастыру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абаттандыру мен көгалдандыру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мекендердiң санитариясын қамтамасыз ету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мекендерде көшелердi жарықтандыру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сумен жабдықтауды ұйымдастыру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
жолдарының жұмыс iстеуiн қамтамасыз ету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
(селолық) округтарды жайластыру 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 - 2020 жол картасы бойынша ауылдық елді мекендерді дамыту шеңберінде 
объектілерді жөндеу және абаттандыру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Елді-мекендердің көшелерін күрделі және орташа жөндеу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тәрбиелеу және оқыту ұйымдарын қолдау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
іске асыруға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
күрделі шығыстары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Жаңақорған к/ә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547699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Шалқия к/ә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48889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Қандоз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29562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Қаратобе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40027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Келінтөбе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37141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Аққорған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Қожакент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Өзгент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74583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Қыркеңсе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82505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Сунақата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45116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Төменарық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Сүттіқұдық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54573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Ақүйық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40837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40514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62037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37901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Жаңарық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17396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Жайылма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24431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М.Нәлібаева/о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28575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Көктөбе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28100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Екпінді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20861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19299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22887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Қосүйеңкі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25494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Қыраш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22799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Қожамберді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28982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317673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157681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167901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58929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80019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349180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275965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1537120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