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0fc" w14:textId="c546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4 қарашадағы N 162 шешімі. Қызылорда облысының Әділет департаментінде 2013 жылғы 11 қарашада N 4534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болып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8 353 152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1 509 866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6 674 686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8 531 912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- 290 028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290 028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ХХІІІ сессиясының төрағасы              Н. КӨЛЖАНОВ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ауданы мәслихатының хатшысы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4 қарашадағы кезекті XХІІІ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33"/>
        <w:gridCol w:w="800"/>
        <w:gridCol w:w="8410"/>
        <w:gridCol w:w="22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8353152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503237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447811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6674686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6674686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915"/>
        <w:gridCol w:w="784"/>
        <w:gridCol w:w="8894"/>
        <w:gridCol w:w="1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8531912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4194451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4194451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4075519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439248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344248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213872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462364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403347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403347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41699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100945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33781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746221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743088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73906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41834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XIV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5 қарашадағы кезекті XХІІІ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162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714"/>
        <w:gridCol w:w="910"/>
        <w:gridCol w:w="910"/>
        <w:gridCol w:w="571"/>
        <w:gridCol w:w="910"/>
        <w:gridCol w:w="777"/>
        <w:gridCol w:w="777"/>
        <w:gridCol w:w="642"/>
        <w:gridCol w:w="777"/>
        <w:gridCol w:w="777"/>
        <w:gridCol w:w="777"/>
        <w:gridCol w:w="777"/>
        <w:gridCol w:w="911"/>
        <w:gridCol w:w="911"/>
        <w:gridCol w:w="642"/>
        <w:gridCol w:w="104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601467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45824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76136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20532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74374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86198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45011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61536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68594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62037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38014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24431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29075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19243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25825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