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f66e" w14:textId="051f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аудандық мәслихаттың 2012 жылғы 19 желтоқсандағы N 101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2013 жылғы 10 желтоқсандағы N 174 шешімі. Қызылорда облысының Әділет департаментінде 2013 жылғы 24 желтоқсанда N 4560 тіркелді. Қолданылу мерзімінің аяқталуына байланысты күші жойылды - (Қызылорда облысы Жаңақорған аудандық мәслихатының 2014 жылғы 23 қаңтардағы N 12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Жаңақорған аудандық мәслихатының 23.01.2014 N 12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"2013-2015 жылдарға арналған аудандық бюджет туралы" Жаңақорған аудандық мәслихатының 2012 жылғы 19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101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4386 тіркелген, "Жаңақорған тынысы" газетінің 2013 жылдың 16 және 19 қаңтардағы нөмірлерінде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- 8 332 526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- 1 509 866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- 165 714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- 2 895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- 6 654 051 мың теңге;".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шығындар - 8 511 235 мың теңге;";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таза бюджеттік кредит беру - 111 268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- 129 825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- 18 557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қаржы активтерімен операциялар бойынша сальдо - 0;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- - 289 977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- 289 977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 және 2013 жылғы 1 қаңтардан бастап пайда болған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Жаңақорған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кезектен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XXV сессиясының төрағасы          К. ИСАХАНОВ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Жаңақорған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 А. НАЛИБАЕВ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Жаңақорған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желтоқсандағы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XІV сессиясының N 101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Жаңақорған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XХV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962"/>
        <w:gridCol w:w="825"/>
        <w:gridCol w:w="825"/>
        <w:gridCol w:w="8122"/>
        <w:gridCol w:w="17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Сомасы, мың теңге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1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1.Кірістер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8332526</w:t>
            </w:r>
          </w:p>
        </w:tc>
      </w:tr>
      <w:tr>
        <w:trPr>
          <w:trHeight w:val="1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1509866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556313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556313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422886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422886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503237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447811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9416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42755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5066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10718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165714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1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164678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164678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6654051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6654051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6654051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772"/>
        <w:gridCol w:w="713"/>
        <w:gridCol w:w="693"/>
        <w:gridCol w:w="8698"/>
        <w:gridCol w:w="1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8511235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717852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656595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20138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19886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156690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102275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54415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479767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321215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157552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29155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29155</w:t>
            </w:r>
          </w:p>
        </w:tc>
      </w:tr>
      <w:tr>
        <w:trPr>
          <w:trHeight w:val="10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26831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32102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32102</w:t>
            </w:r>
          </w:p>
        </w:tc>
      </w:tr>
      <w:tr>
        <w:trPr>
          <w:trHeight w:val="10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27676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4426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3769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3769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3769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3769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5307946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674247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674247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373819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300428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4207326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4207326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4088394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118932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426373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331373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46817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37480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32224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200997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461948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402931</w:t>
            </w:r>
          </w:p>
        </w:tc>
      </w:tr>
      <w:tr>
        <w:trPr>
          <w:trHeight w:val="5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402931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27505</w:t>
            </w:r>
          </w:p>
        </w:tc>
      </w:tr>
      <w:tr>
        <w:trPr>
          <w:trHeight w:val="10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30917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26997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41542</w:t>
            </w:r>
          </w:p>
        </w:tc>
      </w:tr>
      <w:tr>
        <w:trPr>
          <w:trHeight w:val="7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49707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178450</w:t>
            </w:r>
          </w:p>
        </w:tc>
      </w:tr>
      <w:tr>
        <w:trPr>
          <w:trHeight w:val="10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36050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59017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59017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56393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1115378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84945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28491</w:t>
            </w:r>
          </w:p>
        </w:tc>
      </w:tr>
      <w:tr>
        <w:trPr>
          <w:trHeight w:val="8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28491</w:t>
            </w:r>
          </w:p>
        </w:tc>
      </w:tr>
      <w:tr>
        <w:trPr>
          <w:trHeight w:val="6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7625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7625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17781</w:t>
            </w:r>
          </w:p>
        </w:tc>
      </w:tr>
      <w:tr>
        <w:trPr>
          <w:trHeight w:val="7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7781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31048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31048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762221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759088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52480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706608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268212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268212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65941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29086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173185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365926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151805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151805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151805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22936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22936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19114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81713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71959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71236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109472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46724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14561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31883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23446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15871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39302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11417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27385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260835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73906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41834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26556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15278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32072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11514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8825</w:t>
            </w:r>
          </w:p>
        </w:tc>
      </w:tr>
      <w:tr>
        <w:trPr>
          <w:trHeight w:val="5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20006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20006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10047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2762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8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25402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25402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11433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11433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13969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10289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150029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146875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108014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24995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күрделі және орташа жөндеу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83019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38861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38861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7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82298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81838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40087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40087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17997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17997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12067</w:t>
            </w:r>
          </w:p>
        </w:tc>
      </w:tr>
      <w:tr>
        <w:trPr>
          <w:trHeight w:val="7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9207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10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3.Таза бюджеттік кредит беру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111268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8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7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елдi мекендердiң әлеуметтiк саласының мамандарын әлеуметтiк қолдау шараларын iске асыру үшiн бюджеттiк кредиттер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5. Бюджет тапшылығы (профициті)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-289977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289977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түсiмi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18608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18608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18608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желтоқсандағы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XIV сессиясының N 101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Жаңақорған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XХV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174 шешіміне 2-қосымша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кент, ауылдық округтерге қаралған қаржы бөлінісі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1869"/>
        <w:gridCol w:w="940"/>
        <w:gridCol w:w="940"/>
        <w:gridCol w:w="622"/>
        <w:gridCol w:w="940"/>
        <w:gridCol w:w="802"/>
        <w:gridCol w:w="802"/>
        <w:gridCol w:w="662"/>
        <w:gridCol w:w="802"/>
        <w:gridCol w:w="802"/>
        <w:gridCol w:w="802"/>
        <w:gridCol w:w="802"/>
        <w:gridCol w:w="940"/>
        <w:gridCol w:w="941"/>
        <w:gridCol w:w="663"/>
        <w:gridCol w:w="1091"/>
      </w:tblGrid>
      <w:tr>
        <w:trPr>
          <w:trHeight w:val="6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 ауылдық округтердің атауы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әкiмiнiң қызметiн қамтамасыз ету жөнiндегi қызметтер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жағдайларда сырқаты ауыр адамдарды дәрiгерлiк көмек көрсететiн ең жақын денсаулық сақтау ұйымына жеткiзудi ұйымдастыру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iстеуiн қамтамасыз ету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 қамту - 2020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Елді-мекендердің көшелерін күрделі және орташа жөндеу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Жаңақорған к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600461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Шалқия к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44798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Қандоз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28928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Қаратобе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39559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Келінтөбе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48835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Аққорған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75151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Қожакент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19521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Өзгент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74374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Қыркеңсе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85331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Сунақата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44031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Төменарық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60568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Сүттіқұдық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67635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Ақүйык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41491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Бесарық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40049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Байкенже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60987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Кейден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37262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Жаңарық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19309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Жайылма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23621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М.Нәлібаева/о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28320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Көктөбе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26590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Екпінді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18761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18289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Манап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22616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Қосүйеңкі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25611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Қыраш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22031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Қожамберді а/о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27933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321215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157552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173185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29086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65941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40087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28491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83019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373819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300428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