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dfcc" w14:textId="652d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25 желтоқсандағы N 177 шешімі. Қызылорда облысының Әділет департаментінде 2013 жылғы 25 желтоқсанда N 4566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8 335 138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1 509 866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6 656 663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8 513 847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– 129 444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18 557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- 308 153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308 153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К.ИСАХАНОВ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Жаңақорған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XХVІ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53"/>
        <w:gridCol w:w="816"/>
        <w:gridCol w:w="817"/>
        <w:gridCol w:w="8178"/>
        <w:gridCol w:w="1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
мың
теңге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8335138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503307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447831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165714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9"/>
        <w:gridCol w:w="820"/>
        <w:gridCol w:w="820"/>
        <w:gridCol w:w="9329"/>
        <w:gridCol w:w="17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Сомасы,мың теңге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8513847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4088394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426373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331373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200997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461948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әулеуметтік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762221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759088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263447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76518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44446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129444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-308153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308153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сесиясының N101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XХVІ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773"/>
        <w:gridCol w:w="923"/>
        <w:gridCol w:w="924"/>
        <w:gridCol w:w="590"/>
        <w:gridCol w:w="924"/>
        <w:gridCol w:w="788"/>
        <w:gridCol w:w="788"/>
        <w:gridCol w:w="651"/>
        <w:gridCol w:w="788"/>
        <w:gridCol w:w="788"/>
        <w:gridCol w:w="788"/>
        <w:gridCol w:w="788"/>
        <w:gridCol w:w="924"/>
        <w:gridCol w:w="925"/>
        <w:gridCol w:w="652"/>
        <w:gridCol w:w="1063"/>
      </w:tblGrid>
      <w:tr>
        <w:trPr>
          <w:trHeight w:val="6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596955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44798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76411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