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c890" w14:textId="3cbc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2013-2015 жылдарға арналған бюджеті туралы" аудандық мәслихаттың 2012 жылғы 21 желтоқсандағы N 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6 қыркүйектегі N 21/2 шешімі. Қызылорда облысының Әділет департаментінде 2013 жылғы 12 қыркүйекте N 4513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2013-2015 жылдарға арналған бюджеті туралы" (нормативтік құқықтық актілерді мемлекеттік тіркеу Тізілімінде 4383 нөмірімен тіркелген, 2013 жылдың 23 қаңтарда "Өскен Өңір" газетінде жарияланған) аудандық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-6 961 249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- 1 482 878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- 53 846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- 5 419 707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- 7 111 922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- -249 111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- 249 111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- 111 650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- 44 862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- 182 323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 Ә. Оразбекұлы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"6"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1-қосымшасы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33"/>
        <w:gridCol w:w="883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6961249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1482878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218924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53846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5419707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5419707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7111922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420909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105386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259098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4926479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4534504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397035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397035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472841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323772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346977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234567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214653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192190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96149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-249111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"6"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4-қосымшасы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әкiмi аппаратының 2013 жылға арналған жергiлiктi бюджеттерінің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673"/>
        <w:gridCol w:w="8953"/>
        <w:gridCol w:w="17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834336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259098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259098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"6"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7-қосымшасы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2013-2015 жылдарға арналған аудандық бюджеттiң даму бағдарламаларының тiзiмi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93"/>
        <w:gridCol w:w="673"/>
        <w:gridCol w:w="104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