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0411" w14:textId="81b0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5 қарашадағы N 23/2 шешімі. Қызылорда облысының Әділет департаментінде 2013 жылғы 12 қарашадағы N 4538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- 7 021 301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- 1 454 975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- 5 479 754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- 7 171 974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борышқа қызмет көрсету - 18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Х. Әлтай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1-қосымшасы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49"/>
        <w:gridCol w:w="789"/>
        <w:gridCol w:w="9092"/>
        <w:gridCol w:w="16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7021301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74546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7171974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422829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20973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4962207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4555488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384820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384820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513330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343946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340698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құрлыс бөлімі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174958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113812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213445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97435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51686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4-қосымшасы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әкiмi аппаратының 2013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33"/>
        <w:gridCol w:w="8853"/>
        <w:gridCol w:w="18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53923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53923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7-қосымшасы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2013-2015 жылдарға арналған аудандық бюджеттiң даму бағдарламаларының тiзiмi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52"/>
        <w:gridCol w:w="713"/>
        <w:gridCol w:w="1088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