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b92e" w14:textId="650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5 желтоқсандағы N 24/2 шешімі. Қызылорда облысының Әділет департаментінде 2013 жылғы 10 желтоқсанда N 4554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- 7 134 999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- 1 454 975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- 5 593 452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- 7 285 338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-248 777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- 248 777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борышқа қызмет көрсету - 34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- 45 196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Х. Әлтай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шешімінің 1-қосымшасы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998"/>
        <w:gridCol w:w="960"/>
        <w:gridCol w:w="8436"/>
        <w:gridCol w:w="21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7134999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4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4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75057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7285338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423081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4955813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ауылдық округ әкімі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(облыстың маңызы бар қаланың) білім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4549094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ауылдық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638191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468238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382714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171838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96279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50847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-248777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248777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шешімінің 4-қосымшасы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21"/>
        <w:gridCol w:w="797"/>
        <w:gridCol w:w="8877"/>
        <w:gridCol w:w="20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867172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шешіміне 7-қосымшасы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аудандық бюджеттiң даму бағдарламаларының тiзiмi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13"/>
        <w:gridCol w:w="107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