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17b" w14:textId="5c1b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11 қаңтардағы № 4 қаулысы. Маңғыстау облысының Әділет департаментінде 2013 жылғы 24 қаңтарда № 2206 тіркелді. Күші жойылды - Маңғыстау облысы әкімдігінің 2013 жылғы 15 тамыздағы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Маңғыстау облысы әкімдігінің 15.08.2013 № 244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 регламенті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«Маңғыстау облысының туризм, дене шынықтыру және спорт басқармасы» мемлекеттік мекемесі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Б.Б.Қанешевке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 Б. Мұхаметжанов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туризм,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С.И. Пахомов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11 қаңтар 2013 жыл </w:t>
      </w:r>
    </w:p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«Туристiк ақпарат, оның iшiнде туристiк әлеует, туризм объектiлерi және туристiк қызметтi жүзеге асыратын тұлғалар туралы ақпарат беру» мемлекеттiк қызмет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регламентіне 1-қосымша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Негізгі ұғымдар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«Туристiк ақпарат, оның iшiнде туристiк әлеует, туризм объектiлерi және туристiк қызметтi жүзеге асыратын тұлғалар туралы ақпарат беру» мемлекеттік қызмет регламентінде (бұдан әрі – Регламент) мынадай ұғымдар пайдалыналады: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алушылар –жеке және заңды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туризм – жеке адамның уақытша болатын елде (жерде) жиырма төрт сағаттан бір жылға дейін не жиырма төрт сағаттан аз уақытқа созылатын, бірақ түнейтін, ақылы қызметпен байланысты емес мақсаттағы саяхаты;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туристік қызметті жүзеге асыратын тұлғалар – турагенттер, туроператорлар, туризм нұсқаушылары, сондай-ақ өз бетінше туристік қызмет көрсететін гидтер (гид-аудармашылар), экскурсоводтар;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құрылымдық-функционалдық бірліктер –мемлекеттік қызмет көрсету үдерісіне қатысатын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 (бұдан әрі – ҚФБ).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Жалпы ережелер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Заңының 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«Туристiк ақпарат, оның iшiнде туристiк әлеует, туризм объектiлерi және туристiк қызметтi жүзеге асыратын тұлғалар туралы ақпарат беру» мемлекеттік қызмет(бұдан әрі – мемлекеттік қызмет) демалыс және мереке күндерінен басқа, күн сайын сағат 9.00-ден 18.30-ға дейін, түскі асқа үзіліс сағат 12.30-дан 14.00-ға дейін, Ақтау қаласы, 12 шағынаудан, «Жас қанат» спорт кешені мекен-жайы бойынша орналасқан Маңғыстау облысының туризм, дене шынықтыру және спорт басқармасымен (бұдан әрі – Басқарма)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«Қазақстан Республикасындағы туристік қызмет туралы» Қазақстан Республикасының 2001 жылғы 13 маусымдағы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«Туризм саласындағы мемлекеттік қызметтердің стандарттарын бекіту туралы» Қазақстан Республикасы Үкіметінің 2012 жылғы 29 тамыздағы № 1099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 стандартының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Көрсетілетін мемлекеттік қызмет нәтижесі туристік әлеует, туризм объектілері және туристік қызметті жүзеге асыратын тұлғалар туралы қағаз тасығыштағы туристік ақпарат (бұдан әрі – туристік ақпарат)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тегін көрсетіледі.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 Мемлекеттік қызметті көрсету тәртібіне қойылатын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Мемлекеттік қызмет көрсету мәселелері бойынша, сондай-ақ мемлекеттік қызмет көрсету барысы туралы ақпаратты Басқармадан алуға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 жұмыс күнінен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сұрау берген кезде күтудің жол берілген ең көп уақыты - 30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алушыға қызмет көрсетудің жол берілген ең көп уақыты – 30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көрсетуді тоқтата тұру немесе мемлекеттік қызметті ұсынудан бас тарту үшін негіздер жоқ.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Мемлекеттік қызметті алу үшін алушыдан өтініш алған сәттен мемлекеттік қызметтің нәтижесін беру сәтіне дейін мемлекеттік қызметті көрсету кезеңдері: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алушы Басқармаға өтініш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Басқарманың қызметкері алынған құжаттарға тіркеуді жүзеге асырады және құжаттарды Басқарманың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Басқарманың басшысы келіп түскен құжаттармен танысуды жүзеге асырады және Басқарманың жауапты орындаушысын анықтайды;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Басқарманың жауапты орындаушысы келіп түскен құжаттарды қарайды, туристік ақпараттың жобасын дайындайды, басшыға қол қоюға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Басқарманың басшысы туристік ақпараттың жобасына қол қояды және Басқарманың қызметкеріне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Басқарманың қызметкері туристік ақпаратты тіркейді, мемлекеттік қызмет көрсету нәтижесін алушыға жолдайды немесе Басқармаға жүгінген жағдайда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Басқармада мемлекеттiк қызмет көрсету үшiн құжаттарды қабылдауды жүзеге асыратын адамдардың ең аз саны бiр қызметкерді құрайды. 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Мемлекеттік қызмет көрсету үдерісіндегі іс-қимыл (өзара іс-қимыл) тәртібінің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Мемлекеттік қызмет алу үшін мемлекеттік қызмет алушы Басқармаға еркін нысанда жазбаша сұраумен жүгінеді.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Құжаттардың тапсырылғанын растау тіркеу (мөртабан және кіріс нөмірі, күні) болып табылады. Өтініш беруші үшін қабылданғаны туралы белгі қойылған көшірме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көрсету үдерісінде ҚФБ тартылады: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Басқарманың қызметкері;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Басқарманың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іс-қимылдың (рәсімнің) орындалу мерзімін көрсете отырып, әрбір ҚФБ әкімшілік іс-қимылы (рәсімі) дәйектілігінің және өзара іс-қимылының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көрсету үдерiсiнде әкiмшiлiк іс-қимылдардың қисынды дәйектiлiгi мен ҚФБ арасындағы өзара байланыстын көрсететін схема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Мемлекеттік қызметті көрсететін лауазымды адамдардың жауапкершілігі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қызметті көрсетуге жауапты адам Басқарманың(бұдан әрі – лауазымды адам)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 Қазақстан Республикасының заңнамасына сәйкес белгіленген мерзімде мемлекеттік қызмет көрсетілуінің іске асырылуына жауапкершілік 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«Туристiк ақпарат, оның iшiнде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туристiк әлеует, туризм объектiлерi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туристiк қызметтi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тұлғалар туралы ақпарат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істері (тәртібі) өзара әрекетінің және жүйесінің сипаттауы </w:t>
      </w:r>
      <w:r>
        <w:br/>
      </w:r>
      <w:r>
        <w:rPr>
          <w:rFonts w:ascii="Times New Roman"/>
          <w:b/>
          <w:i w:val="false"/>
          <w:color w:val="000000"/>
        </w:rPr>
        <w:t>
1-кесте. ҚФБ әрекетіне сипаттама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979"/>
        <w:gridCol w:w="3432"/>
        <w:gridCol w:w="3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ағынының) әрекеті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(жұмыстар барысының, ағынының) №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қызметкері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рәсімдеудің, операцияның) атауы және олардың сипаттамасы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ақпараттың жобасына қол қояды және Басқарманың қызметкеріне жолдайды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ақпаратты тіркейді, мемлекеттік қызмет көрсету нәтижесін алушыға жолдайды немесе Басқармаға жүгінген жағдайда алушыға береді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шешімі)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ақпаратқа қол қояды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алушыға жолдайды немесе Басқармаға жүгінген жағдайда алушыға береді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2-кесте.Пайдалану нұсқалары. Негізгі үдеріс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4519"/>
        <w:gridCol w:w="3563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орындаушысы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құжаттарды қабылдау, тіркеу,Басқарманың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басшысына арызды жолдау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мемлекеттік қызмет көрсету нәтижесін рәсімдеу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мемлекеттік қызмет көрсету нәтижесіне қол қою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іс-әрекет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мемлекеттік қызмет көрсету нәтижесін беру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«Туристiк ақпарат, оның iшiнде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туристiк әлеует, туризм объектiлерi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туристiк қызметтi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тұлғалар туралы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беру»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іс-әрекетінің қисынды реттілігі өзара байланысын көрсететін схемасы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(сызбаны қағаз нұсқасынан қарағыңыз)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