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65a4" w14:textId="fe46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 білімі бар мамандарды даярлауға 2013-2014 оқу жылына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2013 жылғы 27 мамырдағы № 155 қаулысы
Маңғыстау облысының Әділет департаментінде 2013 жылғы 27 маусымда № 2255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жергiлiктi мемлекеттiк басқару және өзін - 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 </w:t>
      </w:r>
      <w:r>
        <w:rPr>
          <w:rFonts w:ascii="Times New Roman"/>
          <w:b w:val="false"/>
          <w:i w:val="false"/>
          <w:color w:val="000000"/>
          <w:sz w:val="28"/>
        </w:rPr>
        <w:t>«Бiлiм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2007 жылғы 27 шілдедегі Қазақстан Республикасының заңдарына сәйкес, облыс әкiмдігі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күндізгі оқу нысаны бойынша техникалық және кәсiптiк білімі бар мамандарды даярлауға 2013 - 2014 оқу жылына арналған мемлекеттiк бiлiм беру тапсырысы;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сырттай оқу нысаны бойынша техникалық және кәсiптiк білімі бар мамандарды даярлауға 2013-2014 оқу жылына арналған мемлекеттiк бiлiм беру тапсырысы.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«Маңғыстау облысының қаржы басқармасы» мемлекеттік мекемесі (М.Б.Әлібекова) мамандарды даярлауға көзделген қаржыландыру жоспары шегiнде бағдарламаның әкiмшiсi – Маңғыстау облысының бiлiм басқармасын қаржыландыруды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«Маңғыстау облысының бiлiм басқармасы» мемлекеттік мекемесі  (Д.Н.Жұмашева):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техникалық және кәсiптiк білімі бар мамандарды даярлауға 2013 - 2014 оқу жылына арналған мемлекеттiк бiлiм беру тапсырысын орналастыруды қамтамасыз етсiн;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әділет органдарында мемлекеттік тіркелуін, оның бұқаралық ақпарат құралдарында ресми жариялануын және Маңғыстау облысы әкімдігінің интернет-ресурсында орналасуын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«Маңғыстау облысының экономика және бюджеттік жоспарлау басқармасы» мемлекеттік мекемесі (Ж.Ұ. Ұланова) 2013 - 2014 оқу жылында техникалық және кәсіптік білім беру оқу орындарына қабылдаудың ұлғаюына сәйкес қаржыландыруды ұлғайтуды көздестірсін.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әкiмiнiң орынбасары Х.Х.Нұрғалиеваға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әділет органдарында мемлекеттік тіркелген күннен бастап күшіне енеді және ол алғаш ресми жарияланғаннан кейiн күнтiзбелiк он күн өткен соң 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әкiмi 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«Маңғыстау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басқармасы»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Д.Н. Жұмашева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мамыр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«Маңғыстау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Р.Ф. Бектубаев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мамыр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«Маңғыстау облысының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қамтуды үйлестіру және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бағдарламалар басқармасы»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Г.М. Қалмұратова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 мамыр 2013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«Маңғыстау облысының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және өнеркәсіп басқармасы»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Г.М.Байжауынова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мамыр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«Маңғыстау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басқармасы»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М.Б. Әлібекова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мамыр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«Маңғыстау облысының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Ж.Ұ. Ұланова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мамыр 2013 жыл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мамырда № 155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1–қосымша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Күндізгі оқу нысаны бойынша техникалық және кәсiптiк білімі бар мамандарды даярлауға 2013 - 2014 оқу жылына арналған мемлекеттiк бiлiм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1 - қосымша жаңа редакцияда - Маңғыстау облысы  әкімдігінің 18.09.2013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4487"/>
        <w:gridCol w:w="2197"/>
        <w:gridCol w:w="1919"/>
        <w:gridCol w:w="1576"/>
        <w:gridCol w:w="2155"/>
      </w:tblGrid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Мамандықтың (кәсіп) өзгертілген коды мен аты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 саны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білімі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 тілі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
мерзімі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Маңғыстау облысының білім басқармасының «Жаңаөзен қызмет көрсету және жаңа технологиялар колледжі» МКҚК
</w:t>
            </w:r>
          </w:p>
        </w:tc>
      </w:tr>
      <w:tr>
        <w:trPr>
          <w:trHeight w:val="7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0902000 Электрмен қамтамасыз ету (салалары бойынша):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090204 3 Техник – электрик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15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1013000 Механоөндеу, өлшеуіш-бақылау приборлары және машина жасау автоматикасы: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101306 2 Бақылау өлшеу аспаптары және автоматика бойынша слесары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101307 3 Техник-механик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1109000 Токарлық іс және металл өңдеу (түрлері бойынша):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110911 3 Техник-механик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Пісіру ісі (түрлері бойынша): 111406 3 Техник-механик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7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1201000 Автокөліктерге техникалық қызмет көрсету, жөндеу және пайдалану: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 3 Техник - механик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12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Электрондық есептеу техникасы және бағдарламалық қамтамасыздандыру (түрлері бойынша):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 3 Компьютер құрылысына қызмет көрсететін технигі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Үйлер мен ғимараттарды салу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 3 Құрылыс - технигі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7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 Жол-құрылыс машиналарын техникалық пайдалану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 2 Автомобиль кранының машинисі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  Темір жол құрылысы, темір жол және темір жол шаруашылығы: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 3 Құрылысшы техник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«Жетыбай кәсіптік колледжі» МКҚК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Тамақтандыруды ұйымдастыру: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 Аспаз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Автокөліктерге техникалық қызмет көрсету, жөндеу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 3 Техник - механик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11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Электрондық есептеу техникасы және бағдарламалық қамтамасыздандыру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 3 Техник-бағдарламашы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«Ақтау технологиялық қызмет көрсету колледжі» МКҚК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 Аспаз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Электрмен қамтамасыз ету (салалары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090204 3 Техник-электрик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 Механоөңдеу, өлшеуіш-бақылау приборлары және машина жасау автоматикасы: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101307 3 Техник-механик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Тігін өндірісі және киімдерді моделдеу: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121108 3 Модельер-конструктор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кәсіпорын тағамдарын өндіру өнеркәсібін ұйымдастыру: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122603 3 Технолог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есептеу техникасы және  бағдарламалық қамтамасыздандыру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130406 3 Компьютер құрылысына қызмет көрсететін технигі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Ақпараттық жүйелер (қолдану саласы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 3  Техник-бағдарламашы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14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1307000 Электр байланысы жүйелі құрылыстары мен сымдық тарату жүйелерін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130702 2 Электр байланысы жүйелі құрылыстары мен сымдық тарату жүйелері электромонтері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130706 3 Байланыстың желілік имараттары мен абоненттік құрылғылар электр механигі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«Бейнеу политехникалық колледжі» МКҚК
</w:t>
            </w:r>
          </w:p>
        </w:tc>
      </w:tr>
      <w:tr>
        <w:trPr>
          <w:trHeight w:val="7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  Механоөңдеу, өлшеуіш-бақылау приборлары және машина жасау автоматикасы: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101307 3 Техник-механик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7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Темір жол жылжымалы құрамдарын пайдалану және техникалық қызмет көрсету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110806 2 Тепловоз машинисінің көмекшісі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6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Автокөлікті жөндеу, пайдалану және қызмет көрсету: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 3 Техник - механик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 Темір жол қозғалысында автоматика, телемеханиканы басқару: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130304 3 Электромеханик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Электрондық есептеу техникасы және бағдарламалық қамтамасыздандыру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130406 3 Компьютер құрылысына қызмет көрсететін технигі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 Мұнай және газды қайта өңдеу технологиясы: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081907 3 Техник-технолог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«Мамандандырылған техникалық колледжі» МКҚК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Токарлық  іс  және  металл өңдеу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 2 Токарь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   орысша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 Өнеркәсіп машиналары және жабдықтарын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111203 2 Жөндеуші-слесарь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 Жол-құрылыс машиналарын техникалық пайдалану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140217 2 Кран машинисі (краншы)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«Маңғыстау энергетикалық колледжі» МКҚК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0514000 Бағалау (салалар және қолдану аясы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051401 3 Бағалаушы-сарапшы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 Химиялық технология және өндіріс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081604 3 Техник-технолог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Электростанциялардың электрожабдықтары және желілері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090104 3 Техник-электрик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Электрмен қамтамасыз ету (салалары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090203 3 Техник-электрик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 Жылулық электрлік станцияларының қазандық, жылу өңдеуші, жылуэнергетикалық қондырғылары: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090603 3 Техник-жылутехнигі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Машина құрылысының технологиясы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101402 3 Техник-механик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Автоматтандыру және басқару (бейін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130202 3 Электромеханик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 Темір жол қозғалысында автоматика, телемеханиканы басқару: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130304 3 Электромеханик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 Ішкі санитарлық-техника-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құрылғылар мен  вентиляцияны және инженерлік жүйені монтаждау, пайдалану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140309 3 Техник-сантехник 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«Маңғыстау политехникалық колледжі» МКҚК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0802000 Мұнай-газ құбырлары мен қоймаларын салу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080204 3 Техник-механик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0805000 Мұнай мен газды сақтау және тасымалдау: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080502 3 Техник-технолог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0810000 Мұнай-газ және жанар май құю станцияларын салу мен пайдалану құбырларын: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081005 3 Техник-механик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 Химиялық технология және өндіріс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081604 3 Техник-технолог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Машина құрылысының технологиясы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101402 3 Техник-механик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Темір жол жылжымалы құрамдарын пайдалану және техникалық қызмет көрсету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 3 Электромеханик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Автокөліктерге техникалық қызмет көрсету, жөндеу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 3 Техник-механик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 Теміржол көлігімен тасымалдауды ұйымдастыру және басқару: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 3 Техник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Автоматтандыру және басқару (бейін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130203 3 Электромеханик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1304000 Электрондық есептеу техникасы және  бағдарламалық қамтамасыздандыру (түрлері бойынша):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 3 Техник-бағдарламашы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Үйлер мен ғимараттарды салу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 3 Құрылыс-технигі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 Автомобиль жолдары мен аэродромдар салу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 3 Құрылысшы-техник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7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1412000 Құрылыс бұйымдары мен конструкциялар өндірісі: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141209 3 Техник-технолог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1514000 Экология и табиғат ресурстарын тиімді пайдалану (салалар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151409 3 Эколог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1517000 Төтенше жағдайларда қорғану  (бейін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151703 3 Техник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«Маңғыстау өнер колледжі» МКҚК
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 Аспаптық орындау және музыкалық өнер эстрадасы: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040401 3 Балалар музыка мектебінің оқытушысы, концертмейстер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 3  Балалар музыка мектебінің оқытушысы, оркестр әртісі /басшы/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 3  Балалар музыка мектебінің оқытушысы, ұлттық аспаптар оркестрінің әртісі (басшы)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 Хор дирижеры: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 3 Оқытушы, хормейстер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қазақша/ орысша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 Ән салу: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 3 Академиялық ән салу әртісі, ансамбль солисі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0408000 Хореография өнері: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040802 3 Би ансамблі әртісі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0412000 Кескіндеу, мүсіндеу және графика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041201 3 Суретші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қазақша/ орысша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«Маңғыстау техникалық колледжі» МКҚК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Есеп және аудит (салалар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051803 3 Экономист – бухгалтер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Пісіру ісі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111406 3 Техник-механик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1201000 Автокөліктерге техникалық қызмет көрсету, жөндеу және пайдалану: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 3 Техник - механик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«Оразмағанбет Тұрмағанбетұлы атындағы Жаңаөзен мұнай және газ колледжі» МКҚК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Қонақ үйі шаруашылығына қызмет көрсетуді  ұйымдастыру: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050706 3 Қызмет көрсету бойынша менеджер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 Іс қағаздарын жүргізу және мұрағаттану: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051002 3 Іс қағаздарын жүргізуші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Есеп және аудит (салалар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 3  Экономист – бухгалтер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0802000 Мұнай-газ құбырлары мен қоймаларын салу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080204 3 Техник-механик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0805000 Мұнай мен газды сақтау және тасымалдау: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080502 3 Техник-технолог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0807000 Мұнай және газ өнімдерін техникалық жабдықтарды жөндеу және қызмет көрсету: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080703 3 Техник-механик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0808000 Мұнай өңдейтін және химиялық өнеркәсіп жабдықтарын техникалық күту және жөндеу: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080803 3 Техник-механик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 Мұнай және газды қайта өңдеу технологиясы: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081907 3 Техник-технолог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Электростанциялардың электрожабдықтары, кіші станциялар және желілер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090104 3 Техник-электрик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Электромеханикалық құралдарды техникалық пайдалану,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 және жөндеу электр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 3 Электромеханик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Темір жол жылжымалы құрамдарын пайдалану және техникалық қызмет көрсету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 3 Электромеханик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 Теміржол көлігімен тасымалдауды ұйымдастыру және басқару: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 3 Техник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Автоматтандыру және басқару (бейін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130202 3 Электромеханик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Электрондық есептеу техникасы және бағдарламалық қамтамасыздандыру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 3 Техник-бағдарламашы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 Автомобиль жолдары мен аэродромдар салу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 3 Құрылысшы-техник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Маңғыстау облысының денсаулық сақтау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«Маңғыстау облыстық медициналық колледжі» МКҚК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 Емдеу ісі: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 3 Жалпы практикадағы фельдшері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Медбикелік 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 3 Жалпы практикадағы медбикесі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0309000 Акушерлік 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030901 3 Жалпы практикадығы акушер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«Маңғыстау гуманитарлық колледжі» МКҚК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 дейінгі білім беру және тәрбиелеу: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 3 Мектепке дейінгі ұжымдардың тәрбиешісі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Дене  тәрбиесі және спорт: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 3 Дене тәрбиесі және спорт пәнінің мұғалімі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 білім беру: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010502 3 Информатика пәнінен бастауыш білім беру мұғалімі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 3 Шетел тілінен бастауыш білім беру мұғалімі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Негізгі орта білім: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011106 3 Өзін-өзі тану пәнінің мұғалімі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«Бейнеу гуманитарлық-экономикалық колледжі» МКҚК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 дейінгі білім беру және тәрбиелеу: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 3 Мектепке дейінгі ұжымдардың тәрбиешісі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0102000 Тәрбие жұмысын ұйымдастыру (деңгей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010202 3 Ұйымдастырушы – педагог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 білім беру: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 3 Бастауыш білім беру мұғалімі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010502 3 Информатика пәнінен бастауыш білім беру мұғалімі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Негізгі орта білім: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0111103 3 Математика мұғалімі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«Маңғыстау туризм колледжі» МКҚК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Қонақ үйі шаруашылығына қызмет көрсетуді  ұйымдастыру: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050706 3 Қызмет көрсету бойынша менеджер 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Тамақтандыруды ұйымдастыру: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050806 3 Қызмет көрсетуші менеджер 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 Туризм 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051104 3 Менеджер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 Аудармашы  ісі: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051202 3 Гид-аудармашы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«Жаңаөзен политехникалық колледжі» ЖШС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 Кәсіптік білім беру (салалар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 3 Өнеркәсіптік оқыту шебері, техник-технолог (барлық аталымдар бойынша)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 Әлеуметтік жұмыс: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050101 3 Әлеуметтік жұмыс жөніндегі маман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0514000 Бағалау (салалар және қолдану аясы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051401 Бағалаушы-сарапшы 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0601000 Метрология, стандарттау және  сертификаттау (салалар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060102 3 Техник-метролог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Темір жол жылжымалы құрамдарын пайдалану және техникалық қызмет көрсету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 3 Электромеханик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Автокөліктерге техникалық қызмет көрсету, жөндеу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 3 Техник-механик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Тігін өндірісі және киімдерді моделдеу: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121108 3 Модельер-конструктор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Ақпараттық жүйелер (қолдану саласы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130503 3 Техник-бағдарламашы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Үйлер мен  ғимараттарды салу және пайдалану: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 3 Құрылыс-технигі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 Газ жабдықтау жүйесі мен жабдықтарды монтаждау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 3 Газ объектілері құралдарын пайдалану технигі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«М.Тынышпаев атындағы Қазақ көлік және коммуникациялар академиясының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Ақтау көлік колледжі» ЖШС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 Темір жол көлігінің қозғалысында автоматика, телемеханиканы басқару: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130304 3 Электромеханик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«Қайнар» колледжі мекемесі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 Радиотехника және байланыс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130609 3 Байланыс технигі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18. «Каспий» педагогика және салалық технологиялар колледжі» ЖШС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Дене  тәрбиесі  және спорт: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 3 Дене тәрбиесі және спорт пәнінің мұғалімі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 білім беру: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 3 Бастауыш білім беру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 3 Шетел тілінен бастауыш білім беру мұғалімі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Қонақ үйі шаруашылығына қызмет көрсетуді  ұйымдастыру: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050706 3 Қызмет көрсету бойынша менеджер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бойынша: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Ескертпелер: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МКҚК - Мемлекеттік коммуналдық қазыналық кәсіпорын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ЖШС - Жауапкершілігі шектеулі серіктестік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№ 155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Сырттай оқу нысаны бойынша техникалық және кәсiптiк білімі бар мамандарды даярлауға 2013-2014 оқу жылына арналған мемлекеттiк бiлiм беру тапсырысы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4547"/>
        <w:gridCol w:w="2110"/>
        <w:gridCol w:w="2024"/>
        <w:gridCol w:w="1575"/>
        <w:gridCol w:w="2068"/>
      </w:tblGrid>
      <w:tr>
        <w:trPr>
          <w:trHeight w:val="5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Мамандықтың (кәсіп) өзгертілген коды мен аты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 саны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білімі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 тілі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мерзімі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«Маңғыстау гуманитарлық колледж» МКҚК
</w:t>
            </w:r>
          </w:p>
        </w:tc>
      </w:tr>
      <w:tr>
        <w:trPr>
          <w:trHeight w:val="3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 дейінгі білім беру және тәрбиелеу: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 3 Мектепке дейінгі ұжымдардың тәрбиешісі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«Маңғыстау энергетикалық колледжі» МКҚК 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Электростанциялардың электрожабдықтары және желілері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090104 3 Техник-электрик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Электрмен қамтамасыз ету (салалары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090203 3 Техник-электрик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 Жылулық электрлік станцияларының қазандық, жылу өңдеуші, жылуэнергетикалық қондырғылары: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090603 3 Техник-жылутехнигі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«Маңғыстау туризм колледжі» МКҚК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Тамақтандыруды ұйымдастыру: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050806 3 Қызмет көрсетуші менеджер  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Маңғыстау облысының білім басқармасының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«Оразмағанбет Тұрмағанбетұлы атындағы Жаңаөзен мұнай және газ колледжі» МКҚК
</w:t>
            </w:r>
          </w:p>
        </w:tc>
      </w:tr>
      <w:tr>
        <w:trPr>
          <w:trHeight w:val="12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Электромеханикалық құралдарды техникалық пайдалану,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 және жөндеу электр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 3 Электромеханик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«М.Тынышпаев атындағы Қазақ көлік және коммуникациялар академиясының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Ақтау көлік колледжі» ЖШС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 Темір жол көлігінің қозғалысында автоматика, телемеханиканы басқару: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130304 3 Электромеханик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«Жаңаөзен политехникалық колледжі» ЖШС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Темір жол жылжымалы құрамдарын пайдалану, жөндеу және техникалық қызмет көрсету (түрлері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 3 Электромеханик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1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бойынша: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Ескертпелер: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МКҚК - Мемлекеттік коммуналдық қазыналық кәсіпорын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ЖШС - Жауапкершілігі шектеулі серіктестік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