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235d" w14:textId="3682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Рахат кенті мен Қызылсай, Теңге ауылдарының аумағында иттер мен мысықтарды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2013 жылғы 10 желтоқсандағы № 13/195 шешімі. Маңғыстау облысының Әділет департаментінде 2014 жылғы 17 қаңтарда № 2345 болып тіркелді. Күші жойылды - Маңғыстау облыстық мәслихатының 2015 жылы 27 ақпандағы № 22/352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2015 жылғы 27 ақпандағы </w:t>
      </w:r>
      <w:r>
        <w:rPr>
          <w:rFonts w:ascii="Times New Roman"/>
          <w:b w:val="false"/>
          <w:i w:val="false"/>
          <w:color w:val="ff0000"/>
          <w:sz w:val="28"/>
        </w:rPr>
        <w:t>№ 22/352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Республикасындағы жергiлiктi мемлекеттiк басқару және өзiн-өзi басқару туралы»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 Рахат кенті мен Қызылсай, Теңге ауылдарының аумағында иттер мен мысықтарды ұстау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Борашов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ауыл шаруашылығы</w:t>
      </w:r>
      <w:r>
        <w:br/>
      </w:r>
      <w:r>
        <w:rPr>
          <w:rFonts w:ascii="Times New Roman"/>
          <w:b w:val="false"/>
          <w:i w:val="false"/>
          <w:color w:val="000000"/>
          <w:sz w:val="28"/>
        </w:rPr>
        <w:t>
      және ветеринария бөлімінің басшысы</w:t>
      </w:r>
      <w:r>
        <w:br/>
      </w:r>
      <w:r>
        <w:rPr>
          <w:rFonts w:ascii="Times New Roman"/>
          <w:b w:val="false"/>
          <w:i w:val="false"/>
          <w:color w:val="000000"/>
          <w:sz w:val="28"/>
        </w:rPr>
        <w:t>
      А. Тұрақов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Жаңаөзен қаласы ішкі істер</w:t>
      </w:r>
      <w:r>
        <w:br/>
      </w:r>
      <w:r>
        <w:rPr>
          <w:rFonts w:ascii="Times New Roman"/>
          <w:b w:val="false"/>
          <w:i w:val="false"/>
          <w:color w:val="000000"/>
          <w:sz w:val="28"/>
        </w:rPr>
        <w:t>
      басқармасының бастығы</w:t>
      </w:r>
      <w:r>
        <w:br/>
      </w:r>
      <w:r>
        <w:rPr>
          <w:rFonts w:ascii="Times New Roman"/>
          <w:b w:val="false"/>
          <w:i w:val="false"/>
          <w:color w:val="000000"/>
          <w:sz w:val="28"/>
        </w:rPr>
        <w:t>
      И. Исмаилов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бақылау және қадағалау</w:t>
      </w:r>
      <w:r>
        <w:br/>
      </w:r>
      <w:r>
        <w:rPr>
          <w:rFonts w:ascii="Times New Roman"/>
          <w:b w:val="false"/>
          <w:i w:val="false"/>
          <w:color w:val="000000"/>
          <w:sz w:val="28"/>
        </w:rPr>
        <w:t>
      комитетінің Жаңаөзен қалалық</w:t>
      </w:r>
      <w:r>
        <w:br/>
      </w:r>
      <w:r>
        <w:rPr>
          <w:rFonts w:ascii="Times New Roman"/>
          <w:b w:val="false"/>
          <w:i w:val="false"/>
          <w:color w:val="000000"/>
          <w:sz w:val="28"/>
        </w:rPr>
        <w:t>
      аумақтық инспекциясының басшысы</w:t>
      </w:r>
      <w:r>
        <w:br/>
      </w:r>
      <w:r>
        <w:rPr>
          <w:rFonts w:ascii="Times New Roman"/>
          <w:b w:val="false"/>
          <w:i w:val="false"/>
          <w:color w:val="000000"/>
          <w:sz w:val="28"/>
        </w:rPr>
        <w:t>
      Б. Нұржауов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Облыстық мәслихатының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13/195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Жаңаөзен қаласы, Рахат кенті мен</w:t>
      </w:r>
      <w:r>
        <w:br/>
      </w:r>
      <w:r>
        <w:rPr>
          <w:rFonts w:ascii="Times New Roman"/>
          <w:b/>
          <w:i w:val="false"/>
          <w:color w:val="000000"/>
        </w:rPr>
        <w:t>
Қызылсай, Теңге ауылдарының аумағында</w:t>
      </w:r>
      <w:r>
        <w:br/>
      </w:r>
      <w:r>
        <w:rPr>
          <w:rFonts w:ascii="Times New Roman"/>
          <w:b/>
          <w:i w:val="false"/>
          <w:color w:val="000000"/>
        </w:rPr>
        <w:t>
иттер мен мысықтарды ұстау</w:t>
      </w:r>
      <w:r>
        <w:br/>
      </w:r>
      <w:r>
        <w:rPr>
          <w:rFonts w:ascii="Times New Roman"/>
          <w:b/>
          <w:i w:val="false"/>
          <w:color w:val="000000"/>
        </w:rPr>
        <w:t>
ҚАҒИДАСЫ</w:t>
      </w:r>
      <w:r>
        <w:br/>
      </w:r>
      <w:r>
        <w:rPr>
          <w:rFonts w:ascii="Times New Roman"/>
          <w:b/>
          <w:i w:val="false"/>
          <w:color w:val="000000"/>
        </w:rPr>
        <w:t>
  1. Жалпы ережелер</w:t>
      </w:r>
      <w:r>
        <w:br/>
      </w:r>
      <w:r>
        <w:rPr>
          <w:rFonts w:ascii="Times New Roman"/>
          <w:b/>
          <w:i w:val="false"/>
          <w:color w:val="000000"/>
        </w:rPr>
        <w:t>
 </w:t>
      </w:r>
    </w:p>
    <w:bookmarkStart w:name="z4" w:id="2"/>
    <w:p>
      <w:pPr>
        <w:spacing w:after="0"/>
        <w:ind w:left="0"/>
        <w:jc w:val="both"/>
      </w:pPr>
      <w:r>
        <w:rPr>
          <w:rFonts w:ascii="Times New Roman"/>
          <w:b w:val="false"/>
          <w:i w:val="false"/>
          <w:color w:val="000000"/>
          <w:sz w:val="28"/>
        </w:rPr>
        <w:t>
      1. Жаңаөзен қаласы, Рахат кенті мен Қызылсай, Теңге ауылдарының аумағында иттер мен мысықтарды ұстау Қағидасы (бұдан әрі - Қағида)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жасақталған.</w:t>
      </w:r>
      <w:r>
        <w:br/>
      </w:r>
      <w:r>
        <w:rPr>
          <w:rFonts w:ascii="Times New Roman"/>
          <w:b w:val="false"/>
          <w:i w:val="false"/>
          <w:color w:val="000000"/>
          <w:sz w:val="28"/>
        </w:rPr>
        <w:t>
</w:t>
      </w:r>
      <w:r>
        <w:rPr>
          <w:rFonts w:ascii="Times New Roman"/>
          <w:b w:val="false"/>
          <w:i w:val="false"/>
          <w:color w:val="000000"/>
          <w:sz w:val="28"/>
        </w:rPr>
        <w:t>
      2. Қағида Жаңаөзен қаласы, Рахат кенті мен Қызылсай, Теңге ауылдарының аумағында иттер мен мысықтарды ұстаудың тәртібін реттейді.</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Иттерді және мысықтарды тіркеу тәртібі</w:t>
      </w:r>
      <w:r>
        <w:br/>
      </w:r>
      <w:r>
        <w:rPr>
          <w:rFonts w:ascii="Times New Roman"/>
          <w:b/>
          <w:i w:val="false"/>
          <w:color w:val="000000"/>
        </w:rPr>
        <w:t>
 </w:t>
      </w:r>
    </w:p>
    <w:bookmarkStart w:name="z6" w:id="3"/>
    <w:p>
      <w:pPr>
        <w:spacing w:after="0"/>
        <w:ind w:left="0"/>
        <w:jc w:val="both"/>
      </w:pPr>
      <w:r>
        <w:rPr>
          <w:rFonts w:ascii="Times New Roman"/>
          <w:b w:val="false"/>
          <w:i w:val="false"/>
          <w:color w:val="000000"/>
          <w:sz w:val="28"/>
        </w:rPr>
        <w:t>
      3. Туғанына үш ай толған иттер, екі ай толған мысықтар «Жаңаөзен қалалық ауыл шаруашылығы және ветеринария бөлімі» мемлекеттік мекемесінде (бұдан әрі – «Қалалық ауыл шаруашылығы және ветеринария бөлімі») тіркеуден өтеді.</w:t>
      </w:r>
      <w:r>
        <w:br/>
      </w:r>
      <w:r>
        <w:rPr>
          <w:rFonts w:ascii="Times New Roman"/>
          <w:b w:val="false"/>
          <w:i w:val="false"/>
          <w:color w:val="000000"/>
          <w:sz w:val="28"/>
        </w:rPr>
        <w:t>
</w:t>
      </w:r>
      <w:r>
        <w:rPr>
          <w:rFonts w:ascii="Times New Roman"/>
          <w:b w:val="false"/>
          <w:i w:val="false"/>
          <w:color w:val="000000"/>
          <w:sz w:val="28"/>
        </w:rPr>
        <w:t>
      4. Тіркеу барысында иттер мен мысықтардың иесі осы Қағиданың талаптарымен таныстырылады. Жануарлардың иесі Қағидамен танысқандығын Тіркеу кітабына қол қоюмен куәландырылады.</w:t>
      </w:r>
      <w:r>
        <w:br/>
      </w:r>
      <w:r>
        <w:rPr>
          <w:rFonts w:ascii="Times New Roman"/>
          <w:b w:val="false"/>
          <w:i w:val="false"/>
          <w:color w:val="000000"/>
          <w:sz w:val="28"/>
        </w:rPr>
        <w:t>
</w:t>
      </w:r>
      <w:r>
        <w:rPr>
          <w:rFonts w:ascii="Times New Roman"/>
          <w:b w:val="false"/>
          <w:i w:val="false"/>
          <w:color w:val="000000"/>
          <w:sz w:val="28"/>
        </w:rPr>
        <w:t>
      5. Иттер мен мысықтарды тіркеуден өткізгеннен кейін жануарлардың иесі есебінен белгіленген үлгіге сәйкес ветеринариялық паспорт беріледі.</w:t>
      </w:r>
      <w:r>
        <w:br/>
      </w:r>
      <w:r>
        <w:rPr>
          <w:rFonts w:ascii="Times New Roman"/>
          <w:b w:val="false"/>
          <w:i w:val="false"/>
          <w:color w:val="000000"/>
          <w:sz w:val="28"/>
        </w:rPr>
        <w:t>
</w:t>
      </w:r>
      <w:r>
        <w:rPr>
          <w:rFonts w:ascii="Times New Roman"/>
          <w:b w:val="false"/>
          <w:i w:val="false"/>
          <w:color w:val="000000"/>
          <w:sz w:val="28"/>
        </w:rPr>
        <w:t xml:space="preserve">
      6. Тіркеу және қайта тіркеу кезінде иттер мен мысықтардың иелері мына құжаттар мен мәліметтерді ұсынады: </w:t>
      </w:r>
      <w:r>
        <w:br/>
      </w:r>
      <w:r>
        <w:rPr>
          <w:rFonts w:ascii="Times New Roman"/>
          <w:b w:val="false"/>
          <w:i w:val="false"/>
          <w:color w:val="000000"/>
          <w:sz w:val="28"/>
        </w:rPr>
        <w:t>
      иесінің жеке басын куәландыратын құжаты;</w:t>
      </w:r>
      <w:r>
        <w:br/>
      </w:r>
      <w:r>
        <w:rPr>
          <w:rFonts w:ascii="Times New Roman"/>
          <w:b w:val="false"/>
          <w:i w:val="false"/>
          <w:color w:val="000000"/>
          <w:sz w:val="28"/>
        </w:rPr>
        <w:t>
      мекен-жайы, байланыс телефоны;</w:t>
      </w:r>
      <w:r>
        <w:br/>
      </w:r>
      <w:r>
        <w:rPr>
          <w:rFonts w:ascii="Times New Roman"/>
          <w:b w:val="false"/>
          <w:i w:val="false"/>
          <w:color w:val="000000"/>
          <w:sz w:val="28"/>
        </w:rPr>
        <w:t>
      иттің немесе мысықтың түрі, жынысы, аты, туылған күні, түсі, ерекше белгілері немесе жануардың сипаты.</w:t>
      </w:r>
      <w:r>
        <w:br/>
      </w:r>
      <w:r>
        <w:rPr>
          <w:rFonts w:ascii="Times New Roman"/>
          <w:b w:val="false"/>
          <w:i w:val="false"/>
          <w:color w:val="000000"/>
          <w:sz w:val="28"/>
        </w:rPr>
        <w:t>
</w:t>
      </w:r>
      <w:r>
        <w:rPr>
          <w:rFonts w:ascii="Times New Roman"/>
          <w:b w:val="false"/>
          <w:i w:val="false"/>
          <w:color w:val="000000"/>
          <w:sz w:val="28"/>
        </w:rPr>
        <w:t>
      7. Иттер және мысықтар сатылған, жоғалған, өлген, басқа тұлғаға берілген жағдайларда жануарлардың иесі оларды есептен шығару немесе қайта тіркеу үшін екі апталық мерзімде қалалық ауыл шаруашылығы және ветеринария бөліміне хабарлауы қажет. Иттер мен мысықтардың иелері мекен-жайын өзгерткен жағдайда жануарлар 15 жұмыс күн ішінде тіркелуге жатады.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Иттерді және мысықтарды ұстау тәртібі</w:t>
      </w:r>
      <w:r>
        <w:br/>
      </w:r>
      <w:r>
        <w:rPr>
          <w:rFonts w:ascii="Times New Roman"/>
          <w:b/>
          <w:i w:val="false"/>
          <w:color w:val="000000"/>
        </w:rPr>
        <w:t>
 </w:t>
      </w:r>
    </w:p>
    <w:bookmarkStart w:name="z11" w:id="4"/>
    <w:p>
      <w:pPr>
        <w:spacing w:after="0"/>
        <w:ind w:left="0"/>
        <w:jc w:val="both"/>
      </w:pPr>
      <w:r>
        <w:rPr>
          <w:rFonts w:ascii="Times New Roman"/>
          <w:b w:val="false"/>
          <w:i w:val="false"/>
          <w:color w:val="000000"/>
          <w:sz w:val="28"/>
        </w:rPr>
        <w:t>
      8. Иттер тұқымдарына қарамастан үш айлық жасынан бастап құтырма ауруына, обаға және эпизоотиялық көрсеткіштер бойынша лептоспирозға, микроспорияға қарсы егілуі, сонымен қатар гельминттерге тексерілуі немесе профилактикалық дегельминтизация жасалуы қажет.</w:t>
      </w:r>
      <w:r>
        <w:br/>
      </w:r>
      <w:r>
        <w:rPr>
          <w:rFonts w:ascii="Times New Roman"/>
          <w:b w:val="false"/>
          <w:i w:val="false"/>
          <w:color w:val="000000"/>
          <w:sz w:val="28"/>
        </w:rPr>
        <w:t>
</w:t>
      </w:r>
      <w:r>
        <w:rPr>
          <w:rFonts w:ascii="Times New Roman"/>
          <w:b w:val="false"/>
          <w:i w:val="false"/>
          <w:color w:val="000000"/>
          <w:sz w:val="28"/>
        </w:rPr>
        <w:t>
      9. Мысықтар екі айлық жасынан бастап жануарлар мен адамдарға ортақ жұқпалы ауруларға қарсы, эпизоотиялық көрсеткіштер бойынша микроспорияға қарсы егілуден, гельминтоздарға тексерілуден өтеді.</w:t>
      </w:r>
      <w:r>
        <w:br/>
      </w:r>
      <w:r>
        <w:rPr>
          <w:rFonts w:ascii="Times New Roman"/>
          <w:b w:val="false"/>
          <w:i w:val="false"/>
          <w:color w:val="000000"/>
          <w:sz w:val="28"/>
        </w:rPr>
        <w:t>
</w:t>
      </w:r>
      <w:r>
        <w:rPr>
          <w:rFonts w:ascii="Times New Roman"/>
          <w:b w:val="false"/>
          <w:i w:val="false"/>
          <w:color w:val="000000"/>
          <w:sz w:val="28"/>
        </w:rPr>
        <w:t xml:space="preserve">
      10. Егер иттер мен мысықтардың иесі заңды тұлға болса, ол иттер мен мысықтарды ұстауға жауапты адам тағайындайды. </w:t>
      </w:r>
      <w:r>
        <w:br/>
      </w:r>
      <w:r>
        <w:rPr>
          <w:rFonts w:ascii="Times New Roman"/>
          <w:b w:val="false"/>
          <w:i w:val="false"/>
          <w:color w:val="000000"/>
          <w:sz w:val="28"/>
        </w:rPr>
        <w:t>
</w:t>
      </w:r>
      <w:r>
        <w:rPr>
          <w:rFonts w:ascii="Times New Roman"/>
          <w:b w:val="false"/>
          <w:i w:val="false"/>
          <w:color w:val="000000"/>
          <w:sz w:val="28"/>
        </w:rPr>
        <w:t>
      11. Жануарлардың иесі дер кезінде, осы Қағидада белгіленген мерзімде міндетті ветеринарлық шараларды өткізеді, жануарлардың карантиндік режимін сақтайды, жұқпалы ауруларды жою бойынша шараларды өткізеді.</w:t>
      </w:r>
      <w:r>
        <w:br/>
      </w:r>
      <w:r>
        <w:rPr>
          <w:rFonts w:ascii="Times New Roman"/>
          <w:b w:val="false"/>
          <w:i w:val="false"/>
          <w:color w:val="000000"/>
          <w:sz w:val="28"/>
        </w:rPr>
        <w:t>
</w:t>
      </w:r>
      <w:r>
        <w:rPr>
          <w:rFonts w:ascii="Times New Roman"/>
          <w:b w:val="false"/>
          <w:i w:val="false"/>
          <w:color w:val="000000"/>
          <w:sz w:val="28"/>
        </w:rPr>
        <w:t>
      12. Иттер мен мысықтарды ұстау санитарлық-гигиеналық, зоогигиеналық талаптарды және осы Қағиданы сақтаған жағдайда жүзеге асады:</w:t>
      </w:r>
      <w:r>
        <w:br/>
      </w:r>
      <w:r>
        <w:rPr>
          <w:rFonts w:ascii="Times New Roman"/>
          <w:b w:val="false"/>
          <w:i w:val="false"/>
          <w:color w:val="000000"/>
          <w:sz w:val="28"/>
        </w:rPr>
        <w:t xml:space="preserve">
      бір ғана отбасынан тұратын тұрғын үй-жайларда; </w:t>
      </w:r>
      <w:r>
        <w:br/>
      </w:r>
      <w:r>
        <w:rPr>
          <w:rFonts w:ascii="Times New Roman"/>
          <w:b w:val="false"/>
          <w:i w:val="false"/>
          <w:color w:val="000000"/>
          <w:sz w:val="28"/>
        </w:rPr>
        <w:t>
      бірнеше отбасынан тұратын тұрғын үй-жайларда, тек өзіне тиесілі аумақта ұстауға (пәтердің барлық тұрғындарының жазбаша келісімімен);</w:t>
      </w:r>
      <w:r>
        <w:br/>
      </w:r>
      <w:r>
        <w:rPr>
          <w:rFonts w:ascii="Times New Roman"/>
          <w:b w:val="false"/>
          <w:i w:val="false"/>
          <w:color w:val="000000"/>
          <w:sz w:val="28"/>
        </w:rPr>
        <w:t>
      кәсіпорындарда, ұйымдарда және мекемелерде, көп пәтерлі үйлерде, бау-бақшаларда, азаматтардың коммерциялық емес бірлестіктерінде, демалыс орындарында байлаулы түрде немесе торда және айналадағылардың мазаларын алмайтын және қауіп келтірмейтін жағдайда ұстау.</w:t>
      </w:r>
      <w:r>
        <w:br/>
      </w:r>
      <w:r>
        <w:rPr>
          <w:rFonts w:ascii="Times New Roman"/>
          <w:b w:val="false"/>
          <w:i w:val="false"/>
          <w:color w:val="000000"/>
          <w:sz w:val="28"/>
        </w:rPr>
        <w:t>
</w:t>
      </w:r>
      <w:r>
        <w:rPr>
          <w:rFonts w:ascii="Times New Roman"/>
          <w:b w:val="false"/>
          <w:i w:val="false"/>
          <w:color w:val="000000"/>
          <w:sz w:val="28"/>
        </w:rPr>
        <w:t>
      13. Көп пәтерлі тұрғын үйдің пәтерінде бір отбасыға жалпы саны үштен аспайтын үлкен және орта тұқымды ит және алты айлық жасқа дейінгі мысықайлары бар үш мысық ұстау ұсынылады.</w:t>
      </w:r>
      <w:r>
        <w:br/>
      </w:r>
      <w:r>
        <w:rPr>
          <w:rFonts w:ascii="Times New Roman"/>
          <w:b w:val="false"/>
          <w:i w:val="false"/>
          <w:color w:val="000000"/>
          <w:sz w:val="28"/>
        </w:rPr>
        <w:t>
</w:t>
      </w:r>
      <w:r>
        <w:rPr>
          <w:rFonts w:ascii="Times New Roman"/>
          <w:b w:val="false"/>
          <w:i w:val="false"/>
          <w:color w:val="000000"/>
          <w:sz w:val="28"/>
        </w:rPr>
        <w:t>
      14. Ортақ пайдаланылатын орындарда (ас әзірлейтін бөлмелер, кіреберістер, баспалдақ алаңдары, жертөлелер, шатырлар, лоджиялар, балкондар мен қосалқы жайлар), үйлердің алдындағы аумақтарда (жеке тұрғын үй қоры үйлерінің алдындағы аумақтарынан басқа), қонақ үйлерде және жатақхана дәліздерінде көзі нашар көретін адамдарды жетектейтін иттерден басқа иттер мен мысықтарды және ұстауға жол берілмейді.</w:t>
      </w:r>
      <w:r>
        <w:br/>
      </w:r>
      <w:r>
        <w:rPr>
          <w:rFonts w:ascii="Times New Roman"/>
          <w:b w:val="false"/>
          <w:i w:val="false"/>
          <w:color w:val="000000"/>
          <w:sz w:val="28"/>
        </w:rPr>
        <w:t>
</w:t>
      </w:r>
      <w:r>
        <w:rPr>
          <w:rFonts w:ascii="Times New Roman"/>
          <w:b w:val="false"/>
          <w:i w:val="false"/>
          <w:color w:val="000000"/>
          <w:sz w:val="28"/>
        </w:rPr>
        <w:t>
      15. Қонақ үйлерде қонақ үй әкімшілігінің келісімімен, жануарлардың ветеринариялық паспорты болған және санитарлық-гигиеналық ережелер сақталған жағдайда иесі итімен немесе мысығымен тұрақтауына жол беріледі.</w:t>
      </w:r>
      <w:r>
        <w:br/>
      </w:r>
      <w:r>
        <w:rPr>
          <w:rFonts w:ascii="Times New Roman"/>
          <w:b w:val="false"/>
          <w:i w:val="false"/>
          <w:color w:val="000000"/>
          <w:sz w:val="28"/>
        </w:rPr>
        <w:t>
</w:t>
      </w:r>
      <w:r>
        <w:rPr>
          <w:rFonts w:ascii="Times New Roman"/>
          <w:b w:val="false"/>
          <w:i w:val="false"/>
          <w:color w:val="000000"/>
          <w:sz w:val="28"/>
        </w:rPr>
        <w:t>
      16. Иттер және мысықтар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ұсталуы керек. Иттер қашып шыға алмайтын, адамдарға немесе басқа жануарларға шабуыл жасамайтын және өтіп бара жатқан адамдарды қаба алмайтын қоршалған аумақта ұсталуы керек. Кіреберісте осы маңда иттің бар екендігі жөнінде кемінде 20х30 сантиметр көлемінде иттің суреті бар «Ит күзетеді!», «Охраняется собакой!» деген ескерту тақтайша ілінеді.</w:t>
      </w:r>
      <w:r>
        <w:br/>
      </w:r>
      <w:r>
        <w:rPr>
          <w:rFonts w:ascii="Times New Roman"/>
          <w:b w:val="false"/>
          <w:i w:val="false"/>
          <w:color w:val="000000"/>
          <w:sz w:val="28"/>
        </w:rPr>
        <w:t>
</w:t>
      </w:r>
      <w:r>
        <w:rPr>
          <w:rFonts w:ascii="Times New Roman"/>
          <w:b w:val="false"/>
          <w:i w:val="false"/>
          <w:color w:val="000000"/>
          <w:sz w:val="28"/>
        </w:rPr>
        <w:t>
      17. Егер ұстау жағдайлары санитарлық-гигиеналық және зоогигиеналық нормалармен сәйкес келген жағдайда жеке тұрғын үй қорындағы үйлерде жалпы саны үштен аспайтын ит ұстауға жол беріледі.</w:t>
      </w:r>
      <w:r>
        <w:br/>
      </w:r>
      <w:r>
        <w:rPr>
          <w:rFonts w:ascii="Times New Roman"/>
          <w:b w:val="false"/>
          <w:i w:val="false"/>
          <w:color w:val="000000"/>
          <w:sz w:val="28"/>
        </w:rPr>
        <w:t>
</w:t>
      </w: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r>
        <w:br/>
      </w:r>
      <w:r>
        <w:rPr>
          <w:rFonts w:ascii="Times New Roman"/>
          <w:b w:val="false"/>
          <w:i w:val="false"/>
          <w:color w:val="000000"/>
          <w:sz w:val="28"/>
        </w:rPr>
        <w:t>
</w:t>
      </w:r>
      <w:r>
        <w:rPr>
          <w:rFonts w:ascii="Times New Roman"/>
          <w:b w:val="false"/>
          <w:i w:val="false"/>
          <w:color w:val="000000"/>
          <w:sz w:val="28"/>
        </w:rPr>
        <w:t>
      19. Мыналарға рұқсат етілмейді:</w:t>
      </w:r>
      <w:r>
        <w:br/>
      </w:r>
      <w:r>
        <w:rPr>
          <w:rFonts w:ascii="Times New Roman"/>
          <w:b w:val="false"/>
          <w:i w:val="false"/>
          <w:color w:val="000000"/>
          <w:sz w:val="28"/>
        </w:rPr>
        <w:t>
</w:t>
      </w:r>
      <w:r>
        <w:rPr>
          <w:rFonts w:ascii="Times New Roman"/>
          <w:b w:val="false"/>
          <w:i w:val="false"/>
          <w:color w:val="000000"/>
          <w:sz w:val="28"/>
        </w:rPr>
        <w:t>
      1) тіркелмеген (есепке алынбаған) және егілмеген иттер мен мысықтарды ұстауға;</w:t>
      </w:r>
      <w:r>
        <w:br/>
      </w:r>
      <w:r>
        <w:rPr>
          <w:rFonts w:ascii="Times New Roman"/>
          <w:b w:val="false"/>
          <w:i w:val="false"/>
          <w:color w:val="000000"/>
          <w:sz w:val="28"/>
        </w:rPr>
        <w:t>
</w:t>
      </w:r>
      <w:r>
        <w:rPr>
          <w:rFonts w:ascii="Times New Roman"/>
          <w:b w:val="false"/>
          <w:i w:val="false"/>
          <w:color w:val="000000"/>
          <w:sz w:val="28"/>
        </w:rPr>
        <w:t>
      2) иттер мен мысықтарды балалар алаңдарында, спорттық алаңдарда, мектепке дейінгі және оқу орындарының, емдеу мекемелерінің аумақтарында және қоғамдық шаралар өткізілетін орындарда серуендетуге;</w:t>
      </w:r>
      <w:r>
        <w:br/>
      </w:r>
      <w:r>
        <w:rPr>
          <w:rFonts w:ascii="Times New Roman"/>
          <w:b w:val="false"/>
          <w:i w:val="false"/>
          <w:color w:val="000000"/>
          <w:sz w:val="28"/>
        </w:rPr>
        <w:t>
</w:t>
      </w:r>
      <w:r>
        <w:rPr>
          <w:rFonts w:ascii="Times New Roman"/>
          <w:b w:val="false"/>
          <w:i w:val="false"/>
          <w:color w:val="000000"/>
          <w:sz w:val="28"/>
        </w:rPr>
        <w:t>
      3) декоративті түрінен басқа иттерді тұмылдырықсыз және ұзын шылбырда серуендетуге;</w:t>
      </w:r>
      <w:r>
        <w:br/>
      </w:r>
      <w:r>
        <w:rPr>
          <w:rFonts w:ascii="Times New Roman"/>
          <w:b w:val="false"/>
          <w:i w:val="false"/>
          <w:color w:val="000000"/>
          <w:sz w:val="28"/>
        </w:rPr>
        <w:t>
</w:t>
      </w:r>
      <w:r>
        <w:rPr>
          <w:rFonts w:ascii="Times New Roman"/>
          <w:b w:val="false"/>
          <w:i w:val="false"/>
          <w:color w:val="000000"/>
          <w:sz w:val="28"/>
        </w:rPr>
        <w:t>
      4) мас адамдар мен 14 жасқа толмаған жасөспірімдерге иттерді серуендетуге;</w:t>
      </w:r>
      <w:r>
        <w:br/>
      </w:r>
      <w:r>
        <w:rPr>
          <w:rFonts w:ascii="Times New Roman"/>
          <w:b w:val="false"/>
          <w:i w:val="false"/>
          <w:color w:val="000000"/>
          <w:sz w:val="28"/>
        </w:rPr>
        <w:t>
</w:t>
      </w:r>
      <w:r>
        <w:rPr>
          <w:rFonts w:ascii="Times New Roman"/>
          <w:b w:val="false"/>
          <w:i w:val="false"/>
          <w:color w:val="000000"/>
          <w:sz w:val="28"/>
        </w:rPr>
        <w:t>
      5) адамдардың шомылуына арналған орындарда, су бұрқақтарда және бастау көздерінде иттер мен мысықтарды шомылдыруға.</w:t>
      </w:r>
      <w:r>
        <w:br/>
      </w:r>
      <w:r>
        <w:rPr>
          <w:rFonts w:ascii="Times New Roman"/>
          <w:b w:val="false"/>
          <w:i w:val="false"/>
          <w:color w:val="000000"/>
          <w:sz w:val="28"/>
        </w:rPr>
        <w:t>
</w:t>
      </w:r>
      <w:r>
        <w:rPr>
          <w:rFonts w:ascii="Times New Roman"/>
          <w:b w:val="false"/>
          <w:i w:val="false"/>
          <w:color w:val="000000"/>
          <w:sz w:val="28"/>
        </w:rPr>
        <w:t>
      20. Иелері байлап кеткен иттерден басқа, қоғамдық орындарда иесіз жүрген иттер қаңғыбас иттер болып саналады және арнайы қызметтердің аулауына жатады.</w:t>
      </w:r>
      <w:r>
        <w:br/>
      </w:r>
      <w:r>
        <w:rPr>
          <w:rFonts w:ascii="Times New Roman"/>
          <w:b w:val="false"/>
          <w:i w:val="false"/>
          <w:color w:val="000000"/>
          <w:sz w:val="28"/>
        </w:rPr>
        <w:t>
</w:t>
      </w:r>
      <w:r>
        <w:rPr>
          <w:rFonts w:ascii="Times New Roman"/>
          <w:b w:val="false"/>
          <w:i w:val="false"/>
          <w:color w:val="000000"/>
          <w:sz w:val="28"/>
        </w:rPr>
        <w:t xml:space="preserve">
      21. Қаңғыбас иттер және мысықтар аулауды жергілікті атқарушы органмен келісім-шарты жасалған ветеринария саласындағы мемлекеттік коммуналдық кәсіпорын жүзеге асырады.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Иттер және мысықтар сату-сатып алу және тасымалдау</w:t>
      </w:r>
      <w:r>
        <w:br/>
      </w:r>
      <w:r>
        <w:rPr>
          <w:rFonts w:ascii="Times New Roman"/>
          <w:b/>
          <w:i w:val="false"/>
          <w:color w:val="000000"/>
        </w:rPr>
        <w:t>
 </w:t>
      </w:r>
    </w:p>
    <w:bookmarkStart w:name="z30" w:id="5"/>
    <w:p>
      <w:pPr>
        <w:spacing w:after="0"/>
        <w:ind w:left="0"/>
        <w:jc w:val="both"/>
      </w:pPr>
      <w:r>
        <w:rPr>
          <w:rFonts w:ascii="Times New Roman"/>
          <w:b w:val="false"/>
          <w:i w:val="false"/>
          <w:color w:val="000000"/>
          <w:sz w:val="28"/>
        </w:rPr>
        <w:t>
      22. Иттерді және мысықтарды белгіленбеген орындарда, сондай-ақ ветеринарлық анықтамасыз және құжаттарсыз саудаға салуға жол берілмейді.</w:t>
      </w:r>
      <w:r>
        <w:br/>
      </w:r>
      <w:r>
        <w:rPr>
          <w:rFonts w:ascii="Times New Roman"/>
          <w:b w:val="false"/>
          <w:i w:val="false"/>
          <w:color w:val="000000"/>
          <w:sz w:val="28"/>
        </w:rPr>
        <w:t>
</w:t>
      </w:r>
      <w:r>
        <w:rPr>
          <w:rFonts w:ascii="Times New Roman"/>
          <w:b w:val="false"/>
          <w:i w:val="false"/>
          <w:color w:val="000000"/>
          <w:sz w:val="28"/>
        </w:rPr>
        <w:t>
      23. Иттерді және мысықтарды саудаға салу, тек тиісті ветеринарлық құжаттары болған жағдайда олар 2,5-3 айға толғанда ғана жол беріледі. Егер иттер және мысықтар ветеринарлық паспортынсыз 2,5-3 айға толмай сатылған жағдайда, сатып алушыға күшіктің және мысықтың денсаулық жағдайы жөніндегі анықтаманы ветеринария саласындағы кәсіпкерлік қызметті жүзеге асыратын жеке және заңды тұлғалар береді.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қолданыстағы заңнамасына сәйкес иттерді және мысықтарды саудаға салу жануарлар шаруашылығы қоры (клубы), питомниктер, зоодүкендер және мамандандырылған базарлар арқылы рұқсат етіледі.</w:t>
      </w:r>
      <w:r>
        <w:br/>
      </w:r>
      <w:r>
        <w:rPr>
          <w:rFonts w:ascii="Times New Roman"/>
          <w:b w:val="false"/>
          <w:i w:val="false"/>
          <w:color w:val="000000"/>
          <w:sz w:val="28"/>
        </w:rPr>
        <w:t>
</w:t>
      </w:r>
      <w:r>
        <w:rPr>
          <w:rFonts w:ascii="Times New Roman"/>
          <w:b w:val="false"/>
          <w:i w:val="false"/>
          <w:color w:val="000000"/>
          <w:sz w:val="28"/>
        </w:rPr>
        <w:t>
      25. Иттерді және мысықтарды Жаңаөзен қаласы, Рахат кенті мен Қызылсай, Теңге ауылдарының аумағына әкелу, оның ішінде шет мемлекеттерден әкелу немесе қаладан, кенттен және ауылдан тыс жерге әкету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26. Жаңаөзен қаласы, Рахат кенті мен Қызылсай, Теңге ауылдарынан тыс жерге иттерді және мысықтарды тасымалдауға (орын ауыстыруға) және әкелуге ветеринария саласындағы өкілетті мемлекеттік орган берген егілгендігі туралы ветеринариялық куәлігі және арнайы үлгідегі ветеринарлық паспорты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
      27. Иттерді және мысықтарды әуе, теміржол, автомобиль, сонымен қатар су көлігімен тасымалдау осы көліктердің түрлерінде жолаушыларды, багажды және жүктердi тасымалдау Ережелері негізінде жүзеге асырылады.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Ереженің сақталуын бақылау</w:t>
      </w:r>
      <w:r>
        <w:br/>
      </w:r>
      <w:r>
        <w:rPr>
          <w:rFonts w:ascii="Times New Roman"/>
          <w:b/>
          <w:i w:val="false"/>
          <w:color w:val="000000"/>
        </w:rPr>
        <w:t>
 </w:t>
      </w:r>
    </w:p>
    <w:bookmarkStart w:name="z36" w:id="6"/>
    <w:p>
      <w:pPr>
        <w:spacing w:after="0"/>
        <w:ind w:left="0"/>
        <w:jc w:val="both"/>
      </w:pPr>
      <w:r>
        <w:rPr>
          <w:rFonts w:ascii="Times New Roman"/>
          <w:b w:val="false"/>
          <w:i w:val="false"/>
          <w:color w:val="000000"/>
          <w:sz w:val="28"/>
        </w:rPr>
        <w:t>
      28. Жаңаөзен қаласы, Рахат кенті мен Қызылсай, Теңге ауылдарының аумағында иттерді және мысықтарды ұстау Қағидасының сақталуын бақылауды Қазақстан Республикасының заңнамасына сәйкес өкілеттік берілген мемлекеттік органдар жүзеге асырады.</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6. Қорытынды ережелер</w:t>
      </w:r>
      <w:r>
        <w:br/>
      </w:r>
      <w:r>
        <w:rPr>
          <w:rFonts w:ascii="Times New Roman"/>
          <w:b/>
          <w:i w:val="false"/>
          <w:color w:val="000000"/>
        </w:rPr>
        <w:t>
 </w:t>
      </w:r>
    </w:p>
    <w:bookmarkStart w:name="z37" w:id="7"/>
    <w:p>
      <w:pPr>
        <w:spacing w:after="0"/>
        <w:ind w:left="0"/>
        <w:jc w:val="both"/>
      </w:pPr>
      <w:r>
        <w:rPr>
          <w:rFonts w:ascii="Times New Roman"/>
          <w:b w:val="false"/>
          <w:i w:val="false"/>
          <w:color w:val="000000"/>
          <w:sz w:val="28"/>
        </w:rPr>
        <w:t>
      29. Осы Қағиданың талаптарын бұзғаны үшін жауапкершілік Қазақстан Республикасының заңнамаларына сәйкес белгіленеді.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