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4acf" w14:textId="b004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20 желтоқсандағы № 8/89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2013 жылғы 25 қарашадағы № 15/145 шешімі. Маңғыстау облысының Әділет департаментінде 2013 жылғы 28 қарашада № 2308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20 желтоқсандағы № 8/89 «2013-2015 жылдарға арналған қалалық бюджет туралы» (нормативтік құқықтық актілерді мемлекеттік тіркеу Тізілімінде 2012 жылғы 29 желтоқсанда № 2186 болып тіркелген, 2013 жылғы 1 қаңтардағы № 1-2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2013-2015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17 023 007,8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10 427 403,8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534 757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621 429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5 439 418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17 712 272,6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6 147 500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6 147 500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6 836 764,8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6 836 764,8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6 147 500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689 264,8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бүкіл мәтіні бойынша «Жұмыспен қамту бағдарламасы 2020» деген сөздер «Жұмыспен қамту жол картасы 2020»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«606 472» саны «551 472»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абзацтағы «149 878» саны «136 710»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абзацтағы «71 546» саны «11 000»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абзацтағы «53 902» саны «37 527»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абзацтағы «11 607» саны «7 607»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абзацтағы «5 670» саны «3 559»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 Найзабеков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25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34"/>
        <w:gridCol w:w="805"/>
        <w:gridCol w:w="7134"/>
        <w:gridCol w:w="337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17 023 007,8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10 427 403,8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3 857 935,3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3 857 935,3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2 668 734,5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2 668 734,5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2 691 061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1 640 095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806 975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560 707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246 236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227 572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47 281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648 365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648 365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534 757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462 146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462 146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621 429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561 365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528 565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5 439 418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5 439 418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913"/>
        <w:gridCol w:w="1164"/>
        <w:gridCol w:w="6290"/>
        <w:gridCol w:w="350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17 712 272,6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156 027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32 666</w:t>
            </w:r>
          </w:p>
        </w:tc>
      </w:tr>
      <w:tr>
        <w:trPr>
          <w:trHeight w:val="10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10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10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230 592
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7 876 898
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7 738 768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4 305 837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1 549 138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37 527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551 472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856 130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515 019
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510 968</w:t>
            </w:r>
          </w:p>
        </w:tc>
      </w:tr>
      <w:tr>
        <w:trPr>
          <w:trHeight w:val="8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159 913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5 329 506
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4 108 863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858 485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1 742 124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1 163 510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344 253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1 188 293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198 950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351 720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617 934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қоры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411 527
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286 324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218 845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90 135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60 282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234 310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29 070
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61 259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35 816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358 352
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2 467 830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91 741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2 336 282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2 336 282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-6 836 764,8
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6 836 764,8
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