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ac91" w14:textId="25da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2012 жылғы 21 желтоқсандағы № 12/110 "2013-2015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мәслихатының 2013 жылғы 18 наурыздағы № 14/141 шешімі. Маңғыстау облысының Әділет департаментінде 2013 жылғы 27 наурызда № 2228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 - өзі басқару туралы»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2012 жылғы 7 желтоқсандағы № 7/77 «2013-2015 жылдарға арналған облыстық бюджет туралы» шешіміне өзгерістер енгізу туралы» облыстық мәслихаттың 2013 жылғы 27 ақпандағы № 9/116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2224 - нөмірімен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2012 жылғы 21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>12/110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«2013-2015 жылдарға арналған қалалық бюджет туралы» шешіміне (нормативтік құқықтық актілердің мемлекеттік тіркеу Тізілімінде 2013 жылғы 10 қаңтардағы 2192 - нөмірімен тіркелген, «Жаңаөзен» газетінде 2013 жылғы 18 наурыздағы 11-нөмірінде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қала бюджеті 1 қосымшаға сәйкес бекітілсін, оның ішінде 2013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12 969 548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6 322 170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177 549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16 254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6 453 575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13 261 349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291 801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291 801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291 801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«40» саны «37,8»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«39» саны «35,9»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 мазмұндағы 18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қаласында кәсіпкерлікті қолдау.»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 С. Мыңбай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наурыз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наурыздағы № 14/141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856"/>
        <w:gridCol w:w="763"/>
        <w:gridCol w:w="6790"/>
        <w:gridCol w:w="3459"/>
      </w:tblGrid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Іш-кі Сын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12 969 548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6 322 170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2 671 381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2 671 381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2 245 099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2 245 099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922 311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650 924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61 717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209 608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462 777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417 837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177 549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14 138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144 007</w:t>
            </w:r>
          </w:p>
        </w:tc>
      </w:tr>
      <w:tr>
        <w:trPr>
          <w:trHeight w:val="18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6 453 575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6 453 575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6 453 575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13 261 349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216 656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90 442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89 242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27 634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27 634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25 459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28 495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28 495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25 742</w:t>
            </w:r>
          </w:p>
        </w:tc>
      </w:tr>
      <w:tr>
        <w:trPr>
          <w:trHeight w:val="12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12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12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6 575 021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82 112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82 112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4 679 219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420 417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411 868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3 283 082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147 802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55 803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82 140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220 218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665 855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627 993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325 809</w:t>
            </w:r>
          </w:p>
        </w:tc>
      </w:tr>
      <w:tr>
        <w:trPr>
          <w:trHeight w:val="12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51 555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152 869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11 196</w:t>
            </w:r>
          </w:p>
        </w:tc>
      </w:tr>
      <w:tr>
        <w:trPr>
          <w:trHeight w:val="12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12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36 722</w:t>
            </w:r>
          </w:p>
        </w:tc>
      </w:tr>
      <w:tr>
        <w:trPr>
          <w:trHeight w:val="10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34 922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2 137 724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266 426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266 426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266 426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197 769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127 046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70 723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899 282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810 442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88 840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24 302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697 584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83 478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325 156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288 865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334 034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106 039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9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13 598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13 598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46 925</w:t>
            </w:r>
          </w:p>
        </w:tc>
      </w:tr>
      <w:tr>
        <w:trPr>
          <w:trHeight w:val="10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29 545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1 436 686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1 436 686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1 436 686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29 579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14 443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14 443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60 275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50 275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1 697 443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674 348</w:t>
            </w:r>
          </w:p>
        </w:tc>
      </w:tr>
      <w:tr>
        <w:trPr>
          <w:trHeight w:val="9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417 378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237 093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590 196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99 468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490 728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413 000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бюджетіне Жаңаөзен қаласында кәсіпкерлікті қолдау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49 014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49 014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49 014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-291 801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291 801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наурыздағы № 14 /141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әрбір ауылдың (селоның), ауылдық (селолық)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930"/>
        <w:gridCol w:w="892"/>
        <w:gridCol w:w="9969"/>
      </w:tblGrid>
      <w:tr>
        <w:trPr>
          <w:trHeight w:val="5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7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