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ef01" w14:textId="260e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әкімдігінің 2012 жылғы 21 желтоқсандағы № 650 "2013 жылға жұмыссыздар үшін қоғамдық жұмыстарды ұйымдастыру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әкімдігінің 2013 жылғы 02 сәуірдегі № 177 қаулысы. Маңғыстау облысының Әділет департаментінде 2013 жылғы 30 сәуірде № 2243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 - 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«Қоғамдық жұмыстарды ұйымдастыру мен қаржыландырудың» Ережесіне сәйкес, Жаңаөзен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қаласы әкімдігінің 2012 жылғы 21 желтоқсандағы № 650 «2013 жылға жұмыссыздар үшін қоғамдық жұмыстарды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- құқықтық актілерді мемлекеттік тіркеу тізілімінде № 2187 болып тіркелген, 2013 жылғы 2 қаңтардағы «Жаңаөзен» газетінің № 1(1604)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«жіберілген жұмыстардың саны (адам)» деген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 жолда «13» деген сан «15»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 жолда «3» деген сан «5»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 жолда «6» деген сан «10»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 жолда «2» деген сан «5»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 жолда «43» деген сан «53»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 жолда «1» деген сан «2»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29 жолда «38» деген сан «22»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30 жолда «2» деген сан «3»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69 жолда «18» деген сан «23»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70 жолда «26» деген сан «31»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79 жолда «6» деген сан «8»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жолында «610» деген сан «651»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 жол алынып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80, 81, 82, 83, 84, 85, 86 - реттік нөмірлі келесі жолдармен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2940"/>
        <w:gridCol w:w="516"/>
        <w:gridCol w:w="931"/>
        <w:gridCol w:w="1258"/>
        <w:gridCol w:w="2045"/>
        <w:gridCol w:w="2111"/>
        <w:gridCol w:w="2308"/>
      </w:tblGrid>
      <w:tr>
        <w:trPr>
          <w:trHeight w:val="18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қаласындағы «Альянс Банкі» акционерлік қоғамының филиалы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жинау және тіркеу, мұрағатқа тапсыру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 әкімдігінің шаруашылық жүргізу құқығындағы «Жаңаөзен қалалық ветеринария-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станциясы» мемлекеттік коммуналдық кәсіпорын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жинау және тіркеу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құқықтық статистика және арнайы есепке алу жөніндегі комитетінің Маңғыстау облысы бойынша басқармасы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жинау және тіркеу, мұрағатқа тапсыру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қалалық қаржылар бөлімі» мемлекеттік мекемесі 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жинау және тіркеу, мұрағатқа тапсыру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Агроөнеркә-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сіптік кешендегі мемлекеттік инспекциясы комитетінің Жаңаөзен қалалық аумақтық инспекциясы» мемлекеттік мекемесі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жинау және тіркеу, мұрағатқа тапсыру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 бойынша мемлекеттік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эпидемиялық қадағалау басқармасы» мемлекеттік мекемесі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жеткізу, 1000 ш.м дейін аумақты және 500 ш.м дейін жайларды тазарту және тіркеу, мұрағатқа тапсыру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Шабарман, аула сыпырушы, еден жуушы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«Тазалық» мемлекеттік коммуналдық кәсіпорны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басына 2000 ш.м дейін аумақты тазарту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«Жаңаөзен қаласы әкімінің аппараты» мемлекеттік мекемесі осы қаулыны интернет - ресурстарында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қала әкімінің орынбасары И. Сағынбаевқа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күнінен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С. Трұмов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Б.Э. Маркашова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2013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қаржылар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Р.К. 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2013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Н.Б. 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2013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