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f2b1" w14:textId="3e8f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2012 жылғы 21 желтоқсандағы № 12/110 "2013-2015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мәслихатының 2013 жылғы 09 шілдедегі № 18/158 шешімі. Маңғыстау облысының Әділет департаментінде 2013 жылғы 22 шілдеде № 2279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 - өзі басқару туралы» Қазақстан Республикасының 2001 жылғы 23 қаңтардағы № 148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«Облыстық мәслихаттың 2012 жылғы 7 желтоқсандағы № 7/77 «2013-2015 жылдарға арналған облыстық бюджет туралы» шешіміне өзгерістер енгізу туралы» 2013 жылғы 02 шілдедегі № 11/164 Маңғыстау облыстық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2266 болып тіркелген)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Жаңаөзен қалалық мәслихатының 2012 жылғы 21 желтоқсандағы № 12/110 «2013-2015 жылдарға арналған қалалық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2013 жылғы 10 қаңтардағы № 2192 болып тіркелген, 2013 жылғы 18 наурыздағы № 11 «Жаңаөзен»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қалалық бюджет 1 қосымшаға сәйкес бекітілсін, оның ішінде 2013 жылға келесі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13 427 888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7 463 544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219 916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16 254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5 728 174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13 742 592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314 704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314 704 мың теңге.».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«37,8» саны «45,5»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«35,9» саны «45,5»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 мазмұндағы 19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«жергілікті атқарушы органдардың штат санын өсіру.»;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 мына мазмұндағы 8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коммуналдық тұрғын үй қорының тұрғын үйін жобалау, салу және (немесе) сатып алу.»;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«10 000» саны «14 787»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Ө. Битиков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С. Мыңбай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шілде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 шілдедегі № 18/158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1087"/>
        <w:gridCol w:w="1298"/>
        <w:gridCol w:w="6227"/>
        <w:gridCol w:w="3027"/>
      </w:tblGrid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13 427 888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7 463 544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3 179 526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3 179 526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2 845 099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2 845 099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955 092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683 705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61 717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209 608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462 777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13 149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417 837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30 053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102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20 602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20 602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219 916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14 138</w:t>
            </w:r>
          </w:p>
        </w:tc>
      </w:tr>
      <w:tr>
        <w:trPr>
          <w:trHeight w:val="94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94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5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186 374</w:t>
            </w:r>
          </w:p>
        </w:tc>
      </w:tr>
      <w:tr>
        <w:trPr>
          <w:trHeight w:val="189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186 374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18 654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18 654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16 254</w:t>
            </w:r>
          </w:p>
        </w:tc>
      </w:tr>
      <w:tr>
        <w:trPr>
          <w:trHeight w:val="34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15 787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15 787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5 728 174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5 728 174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5 728 174</w:t>
            </w:r>
          </w:p>
        </w:tc>
      </w:tr>
      <w:tr>
        <w:trPr>
          <w:trHeight w:val="66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Ф.топ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Бағ.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13 742 592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237 399</w:t>
            </w:r>
          </w:p>
        </w:tc>
      </w:tr>
      <w:tr>
        <w:trPr>
          <w:trHeight w:val="30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17 886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90 442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89 242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39 021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39 021</w:t>
            </w:r>
          </w:p>
        </w:tc>
      </w:tr>
      <w:tr>
        <w:trPr>
          <w:trHeight w:val="94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26 296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12 175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30 342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30 342</w:t>
            </w:r>
          </w:p>
        </w:tc>
      </w:tr>
      <w:tr>
        <w:trPr>
          <w:trHeight w:val="94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22 855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6 755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кенті әкімінің аппараты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11 058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11 058</w:t>
            </w:r>
          </w:p>
        </w:tc>
      </w:tr>
      <w:tr>
        <w:trPr>
          <w:trHeight w:val="94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9 416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25 742</w:t>
            </w:r>
          </w:p>
        </w:tc>
      </w:tr>
      <w:tr>
        <w:trPr>
          <w:trHeight w:val="126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19 882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15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19 908</w:t>
            </w:r>
          </w:p>
        </w:tc>
      </w:tr>
      <w:tr>
        <w:trPr>
          <w:trHeight w:val="126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19 908</w:t>
            </w:r>
          </w:p>
        </w:tc>
      </w:tr>
      <w:tr>
        <w:trPr>
          <w:trHeight w:val="34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13 362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13 362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13 362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25 322</w:t>
            </w:r>
          </w:p>
        </w:tc>
      </w:tr>
      <w:tr>
        <w:trPr>
          <w:trHeight w:val="94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25 322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25 322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6 498 884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91 632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91 632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82 112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9 520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38 314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38 314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38 314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кенті әкімінің аппараты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58 227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58 227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58 227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4 668 134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420 417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419 301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3 210 902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147 802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</w:p>
        </w:tc>
      </w:tr>
      <w:tr>
        <w:trPr>
          <w:trHeight w:val="34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56 359</w:t>
            </w:r>
          </w:p>
        </w:tc>
      </w:tr>
      <w:tr>
        <w:trPr>
          <w:trHeight w:val="94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82 140</w:t>
            </w:r>
          </w:p>
        </w:tc>
      </w:tr>
      <w:tr>
        <w:trPr>
          <w:trHeight w:val="94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20 386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223 324</w:t>
            </w:r>
          </w:p>
        </w:tc>
      </w:tr>
      <w:tr>
        <w:trPr>
          <w:trHeight w:val="36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1 642 577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1 642 577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652 459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612 997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310 950</w:t>
            </w:r>
          </w:p>
        </w:tc>
      </w:tr>
      <w:tr>
        <w:trPr>
          <w:trHeight w:val="129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5 239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27 004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51 555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152 869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17 247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11 196</w:t>
            </w:r>
          </w:p>
        </w:tc>
      </w:tr>
      <w:tr>
        <w:trPr>
          <w:trHeight w:val="126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</w:t>
            </w:r>
          </w:p>
        </w:tc>
      </w:tr>
      <w:tr>
        <w:trPr>
          <w:trHeight w:val="34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15 131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126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38 322</w:t>
            </w:r>
          </w:p>
        </w:tc>
      </w:tr>
      <w:tr>
        <w:trPr>
          <w:trHeight w:val="126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34 922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3 082 891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266 426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266 426</w:t>
            </w:r>
          </w:p>
        </w:tc>
      </w:tr>
      <w:tr>
        <w:trPr>
          <w:trHeight w:val="94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266 426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10 923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10 923</w:t>
            </w:r>
          </w:p>
        </w:tc>
      </w:tr>
      <w:tr>
        <w:trPr>
          <w:trHeight w:val="94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222 658</w:t>
            </w:r>
          </w:p>
        </w:tc>
      </w:tr>
      <w:tr>
        <w:trPr>
          <w:trHeight w:val="3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8 804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135 560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78 294</w:t>
            </w:r>
          </w:p>
        </w:tc>
      </w:tr>
      <w:tr>
        <w:trPr>
          <w:trHeight w:val="36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1 229 250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47 930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1 072 751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98 569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42 300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42 300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7 643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24 302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10 355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23 440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23 440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11 166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</w:t>
            </w:r>
          </w:p>
        </w:tc>
      </w:tr>
      <w:tr>
        <w:trPr>
          <w:trHeight w:val="94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1 287 894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83 478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525 156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679 175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355 934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28 340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28 340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28 340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106 039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106 039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12 132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</w:t>
            </w:r>
          </w:p>
        </w:tc>
      </w:tr>
      <w:tr>
        <w:trPr>
          <w:trHeight w:val="94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7 591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27 271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27 271</w:t>
            </w:r>
          </w:p>
        </w:tc>
      </w:tr>
      <w:tr>
        <w:trPr>
          <w:trHeight w:val="34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13 598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13 598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</w:tr>
      <w:tr>
        <w:trPr>
          <w:trHeight w:val="94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</w:tr>
      <w:tr>
        <w:trPr>
          <w:trHeight w:val="34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50 825</w:t>
            </w:r>
          </w:p>
        </w:tc>
      </w:tr>
      <w:tr>
        <w:trPr>
          <w:trHeight w:val="126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17 380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33 445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</w:t>
            </w:r>
          </w:p>
        </w:tc>
      </w:tr>
      <w:tr>
        <w:trPr>
          <w:trHeight w:val="94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</w:t>
            </w:r>
          </w:p>
        </w:tc>
      </w:tr>
      <w:tr>
        <w:trPr>
          <w:trHeight w:val="3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1 027 295</w:t>
            </w:r>
          </w:p>
        </w:tc>
      </w:tr>
      <w:tr>
        <w:trPr>
          <w:trHeight w:val="36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1 027 295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1 027 295</w:t>
            </w:r>
          </w:p>
        </w:tc>
      </w:tr>
      <w:tr>
        <w:trPr>
          <w:trHeight w:val="94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29 911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14 946</w:t>
            </w:r>
          </w:p>
        </w:tc>
      </w:tr>
      <w:tr>
        <w:trPr>
          <w:trHeight w:val="94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7 829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3 908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2 877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11 258</w:t>
            </w:r>
          </w:p>
        </w:tc>
      </w:tr>
      <w:tr>
        <w:trPr>
          <w:trHeight w:val="94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11 258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35 266</w:t>
            </w:r>
          </w:p>
        </w:tc>
      </w:tr>
      <w:tr>
        <w:trPr>
          <w:trHeight w:val="37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14 443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14 443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20 823</w:t>
            </w:r>
          </w:p>
        </w:tc>
      </w:tr>
      <w:tr>
        <w:trPr>
          <w:trHeight w:val="66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225 603</w:t>
            </w:r>
          </w:p>
        </w:tc>
      </w:tr>
      <w:tr>
        <w:trPr>
          <w:trHeight w:val="94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225 603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176 293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49 310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1 507 661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13 624</w:t>
            </w:r>
          </w:p>
        </w:tc>
      </w:tr>
      <w:tr>
        <w:trPr>
          <w:trHeight w:val="94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13 624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14 787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14 787</w:t>
            </w:r>
          </w:p>
        </w:tc>
      </w:tr>
      <w:tr>
        <w:trPr>
          <w:trHeight w:val="94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512 774</w:t>
            </w:r>
          </w:p>
        </w:tc>
      </w:tr>
      <w:tr>
        <w:trPr>
          <w:trHeight w:val="100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</w:t>
            </w:r>
          </w:p>
        </w:tc>
      </w:tr>
      <w:tr>
        <w:trPr>
          <w:trHeight w:val="94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417 378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75 519</w:t>
            </w:r>
          </w:p>
        </w:tc>
      </w:tr>
      <w:tr>
        <w:trPr>
          <w:trHeight w:val="36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553 476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99 447</w:t>
            </w:r>
          </w:p>
        </w:tc>
      </w:tr>
      <w:tr>
        <w:trPr>
          <w:trHeight w:val="94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454 029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413 000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бюджетіне Жаңаөзен қаласында кәсіпкерлікті қолдау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94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жобаларды іске асыру үшін кредиттер бойынша пайыздық ставканы субсидиялау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198 000</w:t>
            </w:r>
          </w:p>
        </w:tc>
      </w:tr>
      <w:tr>
        <w:trPr>
          <w:trHeight w:val="94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50 605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50 605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50 605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-314 704</w:t>
            </w:r>
          </w:p>
        </w:tc>
      </w:tr>
      <w:tr>
        <w:trPr>
          <w:trHeight w:val="6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 шілдедегі № 18/158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бағдарламаларға бөлінген, бюджеттік инвестициялық жобаларды (бағдарламаларды) іске асыруға бағытталған 2013 жылға арналған қалалық бюджеттің бюджеттік даму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043"/>
        <w:gridCol w:w="9999"/>
      </w:tblGrid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Ф.топ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Бағ.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 (бағдарламалар)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</w:tr>
      <w:tr>
        <w:trPr>
          <w:trHeight w:val="66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 шілдедегі № 18/158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әрбір ауылдың (селоның), ауылдық (селолық) округтің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253"/>
        <w:gridCol w:w="1473"/>
        <w:gridCol w:w="8793"/>
      </w:tblGrid>
      <w:tr>
        <w:trPr>
          <w:trHeight w:val="5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Ф.топ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</w:tr>
      <w:tr>
        <w:trPr>
          <w:trHeight w:val="5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5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</w:tr>
      <w:tr>
        <w:trPr>
          <w:trHeight w:val="5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5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кенті әкімінің аппараты</w:t>
            </w:r>
          </w:p>
        </w:tc>
      </w:tr>
      <w:tr>
        <w:trPr>
          <w:trHeight w:val="5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</w:tr>
      <w:tr>
        <w:trPr>
          <w:trHeight w:val="5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5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</w:tr>
      <w:tr>
        <w:trPr>
          <w:trHeight w:val="5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кенті әкімінің аппараты</w:t>
            </w:r>
          </w:p>
        </w:tc>
      </w:tr>
      <w:tr>
        <w:trPr>
          <w:trHeight w:val="5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</w:tr>
      <w:tr>
        <w:trPr>
          <w:trHeight w:val="5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</w:tr>
      <w:tr>
        <w:trPr>
          <w:trHeight w:val="5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</w:tr>
      <w:tr>
        <w:trPr>
          <w:trHeight w:val="5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</w:tr>
      <w:tr>
        <w:trPr>
          <w:trHeight w:val="5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