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0620" w14:textId="6f906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2012 жылғы 21 желтоқсандағы № 12/110 "2013-2015 жылдарға арналған қалалық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2013 жылғы 26 тамыздағы № 20/166 шешімі. Маңғыстау облысының Әділет департаментінде 2013 жылғы 06 қыркүйекте № 2289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2012 жылғы 7 желтоқсандағы № 7/77 «2013-2015 жылдарға арналған облыстық бюджет туралы» шешіміне өзгерістер мен толықтырулар енгізу туралы» 2013 жылғы 16 тамыздағы № 12/172 Маңғыстау облыстық мәслихатының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2288 болып тіркелген)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Жаңаөзен қалалық мәслихатының 2012 жылғы 21 желтоқсандағы № 12/110 «2013-2015 жылдарға арналған қалалық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2013 жылғы 10 қаңтардағы № 2192 болып тіркелген, 2013 жылғы 18 наурыздағы № 11 «Жаңаөзен»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1-тармақ жаңа редакцияда жазылсын:</w:t>
      </w:r>
      <w:r>
        <w:br/>
      </w:r>
      <w:r>
        <w:rPr>
          <w:rFonts w:ascii="Times New Roman"/>
          <w:b w:val="false"/>
          <w:i w:val="false"/>
          <w:color w:val="000000"/>
          <w:sz w:val="28"/>
        </w:rPr>
        <w:t>
      «1. 2013-2015 жылдарға арналған қалалық бюджет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бекітілсін,оның ішінде 2013 жылға келесі көлемде:</w:t>
      </w:r>
      <w:r>
        <w:br/>
      </w:r>
      <w:r>
        <w:rPr>
          <w:rFonts w:ascii="Times New Roman"/>
          <w:b w:val="false"/>
          <w:i w:val="false"/>
          <w:color w:val="000000"/>
          <w:sz w:val="28"/>
        </w:rPr>
        <w:t>
      1) кірістер – 12 593 982 мың теңге, оның ішінде:</w:t>
      </w:r>
      <w:r>
        <w:br/>
      </w:r>
      <w:r>
        <w:rPr>
          <w:rFonts w:ascii="Times New Roman"/>
          <w:b w:val="false"/>
          <w:i w:val="false"/>
          <w:color w:val="000000"/>
          <w:sz w:val="28"/>
        </w:rPr>
        <w:t>
      салықтық түсімдер бойынша – 7 982 648 мың теңге;</w:t>
      </w:r>
      <w:r>
        <w:br/>
      </w:r>
      <w:r>
        <w:rPr>
          <w:rFonts w:ascii="Times New Roman"/>
          <w:b w:val="false"/>
          <w:i w:val="false"/>
          <w:color w:val="000000"/>
          <w:sz w:val="28"/>
        </w:rPr>
        <w:t>
      салықтық емес түсімдер бойынша – 221 802 мың теңге;</w:t>
      </w:r>
      <w:r>
        <w:br/>
      </w:r>
      <w:r>
        <w:rPr>
          <w:rFonts w:ascii="Times New Roman"/>
          <w:b w:val="false"/>
          <w:i w:val="false"/>
          <w:color w:val="000000"/>
          <w:sz w:val="28"/>
        </w:rPr>
        <w:t>
      негізгі капиталды сатудан түсетін түсімдер бойынша – 16 254 мың теңге;</w:t>
      </w:r>
      <w:r>
        <w:br/>
      </w:r>
      <w:r>
        <w:rPr>
          <w:rFonts w:ascii="Times New Roman"/>
          <w:b w:val="false"/>
          <w:i w:val="false"/>
          <w:color w:val="000000"/>
          <w:sz w:val="28"/>
        </w:rPr>
        <w:t>
      трансферттер түсімдері бойынша – 4 373 278 мың теңге;</w:t>
      </w:r>
      <w:r>
        <w:br/>
      </w:r>
      <w:r>
        <w:rPr>
          <w:rFonts w:ascii="Times New Roman"/>
          <w:b w:val="false"/>
          <w:i w:val="false"/>
          <w:color w:val="000000"/>
          <w:sz w:val="28"/>
        </w:rPr>
        <w:t>
      2) шығындар – 12 908 686 мың теңге;</w:t>
      </w:r>
      <w:r>
        <w:br/>
      </w:r>
      <w:r>
        <w:rPr>
          <w:rFonts w:ascii="Times New Roman"/>
          <w:b w:val="false"/>
          <w:i w:val="false"/>
          <w:color w:val="000000"/>
          <w:sz w:val="28"/>
        </w:rPr>
        <w:t>
      3) таза бюджеттік кредиттеу – 0 теңге, оның ішінде:</w:t>
      </w:r>
      <w:r>
        <w:br/>
      </w:r>
      <w:r>
        <w:rPr>
          <w:rFonts w:ascii="Times New Roman"/>
          <w:b w:val="false"/>
          <w:i w:val="false"/>
          <w:color w:val="000000"/>
          <w:sz w:val="28"/>
        </w:rPr>
        <w:t>
      бюджеттік кредиттер – 0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4) қаржы активтерімен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314 704 мың теңге;</w:t>
      </w:r>
      <w:r>
        <w:br/>
      </w:r>
      <w:r>
        <w:rPr>
          <w:rFonts w:ascii="Times New Roman"/>
          <w:b w:val="false"/>
          <w:i w:val="false"/>
          <w:color w:val="000000"/>
          <w:sz w:val="28"/>
        </w:rPr>
        <w:t>
      6) бюджет тапшылығын қаржыландыру (профицитін пайдалану) – 314 704 мың теңге.».</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1) тармақшасындағы:</w:t>
      </w:r>
      <w:r>
        <w:br/>
      </w:r>
      <w:r>
        <w:rPr>
          <w:rFonts w:ascii="Times New Roman"/>
          <w:b w:val="false"/>
          <w:i w:val="false"/>
          <w:color w:val="000000"/>
          <w:sz w:val="28"/>
        </w:rPr>
        <w:t>
      «45,5» саны «48,4» санымен ауыстырылсын;</w:t>
      </w:r>
      <w:r>
        <w:br/>
      </w:r>
      <w:r>
        <w:rPr>
          <w:rFonts w:ascii="Times New Roman"/>
          <w:b w:val="false"/>
          <w:i w:val="false"/>
          <w:color w:val="000000"/>
          <w:sz w:val="28"/>
        </w:rPr>
        <w:t>
      4) тармақшасындағы:</w:t>
      </w:r>
      <w:r>
        <w:br/>
      </w:r>
      <w:r>
        <w:rPr>
          <w:rFonts w:ascii="Times New Roman"/>
          <w:b w:val="false"/>
          <w:i w:val="false"/>
          <w:color w:val="000000"/>
          <w:sz w:val="28"/>
        </w:rPr>
        <w:t>
      «45,5» саны «49,0» санымен ауыстырылсын;</w:t>
      </w:r>
      <w:r>
        <w:br/>
      </w:r>
      <w:r>
        <w:rPr>
          <w:rFonts w:ascii="Times New Roman"/>
          <w:b w:val="false"/>
          <w:i w:val="false"/>
          <w:color w:val="000000"/>
          <w:sz w:val="28"/>
        </w:rPr>
        <w:t>
</w:t>
      </w:r>
      <w:r>
        <w:rPr>
          <w:rFonts w:ascii="Times New Roman"/>
          <w:b w:val="false"/>
          <w:i w:val="false"/>
          <w:color w:val="000000"/>
          <w:sz w:val="28"/>
        </w:rPr>
        <w:t>
      5-тармақта:</w:t>
      </w:r>
      <w:r>
        <w:br/>
      </w:r>
      <w:r>
        <w:rPr>
          <w:rFonts w:ascii="Times New Roman"/>
          <w:b w:val="false"/>
          <w:i w:val="false"/>
          <w:color w:val="000000"/>
          <w:sz w:val="28"/>
        </w:rPr>
        <w:t>
      7) және 8) тармақшалары жаңа редакцияда жазылсын:</w:t>
      </w:r>
      <w:r>
        <w:br/>
      </w:r>
      <w:r>
        <w:rPr>
          <w:rFonts w:ascii="Times New Roman"/>
          <w:b w:val="false"/>
          <w:i w:val="false"/>
          <w:color w:val="000000"/>
          <w:sz w:val="28"/>
        </w:rPr>
        <w:t>
      «7) ауылды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12 100 теңге көлемінде әлеуметтік көмекке;</w:t>
      </w:r>
      <w:r>
        <w:br/>
      </w:r>
      <w:r>
        <w:rPr>
          <w:rFonts w:ascii="Times New Roman"/>
          <w:b w:val="false"/>
          <w:i w:val="false"/>
          <w:color w:val="000000"/>
          <w:sz w:val="28"/>
        </w:rPr>
        <w:t>
      8) ауылдық жерде жұмыс істейтін денсаулық сақтау,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хатшысы                                 С. Мыңбай</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«Жаңаөзен қалалық экономика және бюджеттік </w:t>
      </w:r>
      <w:r>
        <w:br/>
      </w:r>
      <w:r>
        <w:rPr>
          <w:rFonts w:ascii="Times New Roman"/>
          <w:b w:val="false"/>
          <w:i w:val="false"/>
          <w:color w:val="000000"/>
          <w:sz w:val="28"/>
        </w:rPr>
        <w:t>
      жоспарлау бөлімі» мемлекеттік мекемесі басшысының</w:t>
      </w:r>
      <w:r>
        <w:br/>
      </w:r>
      <w:r>
        <w:rPr>
          <w:rFonts w:ascii="Times New Roman"/>
          <w:b w:val="false"/>
          <w:i w:val="false"/>
          <w:color w:val="000000"/>
          <w:sz w:val="28"/>
        </w:rPr>
        <w:t>
      у.м.а. Қ.Қожимова</w:t>
      </w:r>
      <w:r>
        <w:br/>
      </w:r>
      <w:r>
        <w:rPr>
          <w:rFonts w:ascii="Times New Roman"/>
          <w:b w:val="false"/>
          <w:i w:val="false"/>
          <w:color w:val="000000"/>
          <w:sz w:val="28"/>
        </w:rPr>
        <w:t>
      26 тамыз 2013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Қалалық мәслихаттың 2013 жылғы</w:t>
      </w:r>
      <w:r>
        <w:br/>
      </w:r>
      <w:r>
        <w:rPr>
          <w:rFonts w:ascii="Times New Roman"/>
          <w:b w:val="false"/>
          <w:i w:val="false"/>
          <w:color w:val="000000"/>
          <w:sz w:val="28"/>
        </w:rPr>
        <w:t>
26 тамыздағы № 20/166 шешіміне</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2013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992"/>
        <w:gridCol w:w="1290"/>
        <w:gridCol w:w="6482"/>
        <w:gridCol w:w="3014"/>
      </w:tblGrid>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12 593 982</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7 982 648</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3 429 428</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3 429 428</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3 063 616</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3 063 616</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1 011 405</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721 349</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61 586</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228 408</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457 149</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7 521</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417 837</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30 053</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97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20 602</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20 602</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221 802</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14 875</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3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14 138</w:t>
            </w:r>
          </w:p>
        </w:tc>
      </w:tr>
      <w:tr>
        <w:trPr>
          <w:trHeight w:val="9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9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57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186 374</w:t>
            </w:r>
          </w:p>
        </w:tc>
      </w:tr>
      <w:tr>
        <w:trPr>
          <w:trHeight w:val="189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186 374</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20 540</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20 540</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16 254</w:t>
            </w:r>
          </w:p>
        </w:tc>
      </w:tr>
      <w:tr>
        <w:trPr>
          <w:trHeight w:val="3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15 787</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15 787</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4 373 278</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4 373 278</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4 373 278</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12 908 686</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247 399</w:t>
            </w:r>
          </w:p>
        </w:tc>
      </w:tr>
      <w:tr>
        <w:trPr>
          <w:trHeight w:val="3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17 886</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17 600</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90 442</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89 242</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49 021</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49 021</w:t>
            </w:r>
          </w:p>
        </w:tc>
      </w:tr>
      <w:tr>
        <w:trPr>
          <w:trHeight w:val="9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26 296</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22 175</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30 342</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30 342</w:t>
            </w:r>
          </w:p>
        </w:tc>
      </w:tr>
      <w:tr>
        <w:trPr>
          <w:trHeight w:val="9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22 855</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6 755</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кенті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11 058</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11 058</w:t>
            </w:r>
          </w:p>
        </w:tc>
      </w:tr>
      <w:tr>
        <w:trPr>
          <w:trHeight w:val="9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9 416</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25 742</w:t>
            </w:r>
          </w:p>
        </w:tc>
      </w:tr>
      <w:tr>
        <w:trPr>
          <w:trHeight w:val="12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19 882</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127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19 908</w:t>
            </w:r>
          </w:p>
        </w:tc>
      </w:tr>
      <w:tr>
        <w:trPr>
          <w:trHeight w:val="12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19 908</w:t>
            </w:r>
          </w:p>
        </w:tc>
      </w:tr>
      <w:tr>
        <w:trPr>
          <w:trHeight w:val="3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13 362</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13 362</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13 362</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25 322</w:t>
            </w:r>
          </w:p>
        </w:tc>
      </w:tr>
      <w:tr>
        <w:trPr>
          <w:trHeight w:val="9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25 322</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25 322</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6 582 884</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91 632</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91 632</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82 112</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9 520</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38 314</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38 314</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38 314</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кенті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59 339</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59 339</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59 339</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4 751 022</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420 417</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426 089</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3 210 902</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147 802</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36 981</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күтіп-ұстау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6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56 359</w:t>
            </w:r>
          </w:p>
        </w:tc>
      </w:tr>
      <w:tr>
        <w:trPr>
          <w:trHeight w:val="9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82 140</w:t>
            </w:r>
          </w:p>
        </w:tc>
      </w:tr>
      <w:tr>
        <w:trPr>
          <w:trHeight w:val="9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20 386</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299 424</w:t>
            </w:r>
          </w:p>
        </w:tc>
      </w:tr>
      <w:tr>
        <w:trPr>
          <w:trHeight w:val="3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1 642 577</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1 642 577</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616 045</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576 583</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289 667</w:t>
            </w:r>
          </w:p>
        </w:tc>
      </w:tr>
      <w:tr>
        <w:trPr>
          <w:trHeight w:val="127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5 239</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27 004</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51 555</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152 869</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7 789</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17 247</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11 196</w:t>
            </w:r>
          </w:p>
        </w:tc>
      </w:tr>
      <w:tr>
        <w:trPr>
          <w:trHeight w:val="12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14 017</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p>
        </w:tc>
      </w:tr>
      <w:tr>
        <w:trPr>
          <w:trHeight w:val="12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38 322</w:t>
            </w:r>
          </w:p>
        </w:tc>
      </w:tr>
      <w:tr>
        <w:trPr>
          <w:trHeight w:val="12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34 922</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3 096 055</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10 923</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10 923</w:t>
            </w:r>
          </w:p>
        </w:tc>
      </w:tr>
      <w:tr>
        <w:trPr>
          <w:trHeight w:val="9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227 493</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8 804</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135 560</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83 129</w:t>
            </w:r>
          </w:p>
        </w:tc>
      </w:tr>
      <w:tr>
        <w:trPr>
          <w:trHeight w:val="3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1 446 505</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47 930</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73 500</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1 226 506</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98 569</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42 300</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42 300</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7 643</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24 302</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10 355</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23 440</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23 440</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11 166</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8 651</w:t>
            </w:r>
          </w:p>
        </w:tc>
      </w:tr>
      <w:tr>
        <w:trPr>
          <w:trHeight w:val="9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1 345 394</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83 478</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575 156</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686 675</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365 074</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30 500</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30 500</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30 500</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28 340</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28 340</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28 340</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106 039</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106 039</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13 132</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4 541</w:t>
            </w:r>
          </w:p>
        </w:tc>
      </w:tr>
      <w:tr>
        <w:trPr>
          <w:trHeight w:val="9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8 591</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27 271</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27 271</w:t>
            </w:r>
          </w:p>
        </w:tc>
      </w:tr>
      <w:tr>
        <w:trPr>
          <w:trHeight w:val="3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19 738</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19 738</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10 598</w:t>
            </w:r>
          </w:p>
        </w:tc>
      </w:tr>
      <w:tr>
        <w:trPr>
          <w:trHeight w:val="9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10 598</w:t>
            </w:r>
          </w:p>
        </w:tc>
      </w:tr>
      <w:tr>
        <w:trPr>
          <w:trHeight w:val="3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52 825</w:t>
            </w:r>
          </w:p>
        </w:tc>
      </w:tr>
      <w:tr>
        <w:trPr>
          <w:trHeight w:val="12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17 380</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35 445</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8 631</w:t>
            </w:r>
          </w:p>
        </w:tc>
      </w:tr>
      <w:tr>
        <w:trPr>
          <w:trHeight w:val="9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8 631</w:t>
            </w:r>
          </w:p>
        </w:tc>
      </w:tr>
      <w:tr>
        <w:trPr>
          <w:trHeight w:val="3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1 033 076</w:t>
            </w:r>
          </w:p>
        </w:tc>
      </w:tr>
      <w:tr>
        <w:trPr>
          <w:trHeight w:val="3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1 033 076</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1 033 076</w:t>
            </w:r>
          </w:p>
        </w:tc>
      </w:tr>
      <w:tr>
        <w:trPr>
          <w:trHeight w:val="9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32 711</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17 746</w:t>
            </w:r>
          </w:p>
        </w:tc>
      </w:tr>
      <w:tr>
        <w:trPr>
          <w:trHeight w:val="9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7 829</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3 908</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5 677</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11 258</w:t>
            </w:r>
          </w:p>
        </w:tc>
      </w:tr>
      <w:tr>
        <w:trPr>
          <w:trHeight w:val="9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11 258</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3 097</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3 097</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43 266</w:t>
            </w:r>
          </w:p>
        </w:tc>
      </w:tr>
      <w:tr>
        <w:trPr>
          <w:trHeight w:val="3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14 443</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14 443</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28 823</w:t>
            </w:r>
          </w:p>
        </w:tc>
      </w:tr>
      <w:tr>
        <w:trPr>
          <w:trHeight w:val="6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8 823</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338 282</w:t>
            </w:r>
          </w:p>
        </w:tc>
      </w:tr>
      <w:tr>
        <w:trPr>
          <w:trHeight w:val="9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338 282</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288 972</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49 310</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464 605</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13 624</w:t>
            </w:r>
          </w:p>
        </w:tc>
      </w:tr>
      <w:tr>
        <w:trPr>
          <w:trHeight w:val="9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13 624</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14 787</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14 787</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9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9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95 396</w:t>
            </w:r>
          </w:p>
        </w:tc>
      </w:tr>
      <w:tr>
        <w:trPr>
          <w:trHeight w:val="97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19 877</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75 519</w:t>
            </w:r>
          </w:p>
        </w:tc>
      </w:tr>
      <w:tr>
        <w:trPr>
          <w:trHeight w:val="3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131 798</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99 447</w:t>
            </w:r>
          </w:p>
        </w:tc>
      </w:tr>
      <w:tr>
        <w:trPr>
          <w:trHeight w:val="9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32 351</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бюджетіне Жаңаөзен қаласында кәсіпкерлікті қолдау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50 605</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50 605</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50 605</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-314 704</w:t>
            </w: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314 704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