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9441" w14:textId="4019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2013 жылғы 25 қарашадағы № 18/120 шешімі. Маңғыстау облысының Әділет департаментінде 2013 жылғы 13 желтоқсанда № 2318 тіркелді. Күші жойылды-Маңғыстау облысы Бейнеу аудандық мәслихатының 2017 жылғы 30 қазандағы № 18/145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30.10.2017 </w:t>
      </w:r>
      <w:r>
        <w:rPr>
          <w:rFonts w:ascii="Times New Roman"/>
          <w:b w:val="false"/>
          <w:i w:val="false"/>
          <w:color w:val="ff0000"/>
          <w:sz w:val="28"/>
        </w:rPr>
        <w:t>№ 18/145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Start w:name="z1" w:id="0"/>
    <w:p>
      <w:pPr>
        <w:spacing w:after="0"/>
        <w:ind w:left="0"/>
        <w:jc w:val="both"/>
      </w:pPr>
      <w:r>
        <w:rPr>
          <w:rFonts w:ascii="Times New Roman"/>
          <w:b w:val="false"/>
          <w:i w:val="false"/>
          <w:color w:val="000000"/>
          <w:sz w:val="28"/>
        </w:rPr>
        <w:t>
      1.Қоса беріліп отырған:</w:t>
      </w:r>
    </w:p>
    <w:bookmarkEnd w:id="0"/>
    <w:p>
      <w:pPr>
        <w:spacing w:after="0"/>
        <w:ind w:left="0"/>
        <w:jc w:val="both"/>
      </w:pPr>
      <w:r>
        <w:rPr>
          <w:rFonts w:ascii="Times New Roman"/>
          <w:b w:val="false"/>
          <w:i w:val="false"/>
          <w:color w:val="000000"/>
          <w:sz w:val="28"/>
        </w:rPr>
        <w:t xml:space="preserve">
      1) Бейнеу ауданында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Бейнеу ауданында шартты ақшалай көмек көрсетудің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Бейнеу аудандық мәслихатының 29.06.2015 </w:t>
      </w:r>
      <w:r>
        <w:rPr>
          <w:rFonts w:ascii="Times New Roman"/>
          <w:b w:val="false"/>
          <w:i w:val="false"/>
          <w:color w:val="ff0000"/>
          <w:sz w:val="28"/>
        </w:rPr>
        <w:t xml:space="preserve"> № 32/230</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Аудандық мәслихаттың 2012 жылғы 24 шілдедегі № 6/42 "Мұқтаж азаматтардың жекелеген санаттарына көрсетілетін әлеуметтік көмектің түрлері туралы" (нормативтік құқықтық актілерді мемлекеттік тіркеу тізілімінде № 11-3-139 болып тіркелген, 2012 жылғы 30 тамыздағы № 35(2058) аудандық "Рауан" газетінде жарияланған) </w:t>
      </w:r>
      <w:r>
        <w:rPr>
          <w:rFonts w:ascii="Times New Roman"/>
          <w:b w:val="false"/>
          <w:i w:val="false"/>
          <w:color w:val="000000"/>
          <w:sz w:val="28"/>
        </w:rPr>
        <w:t xml:space="preserve"> 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3. Осы шешімнің орындалуын бақылау Бейнеу аудандық мәслихатының әлеуметтік қорғау, заңдылық, құқықтық тәртіп мәселелері жөніндегі тұрақты комиссиясына жүктелсін (комиссия төрағасы Н. Хайруллаев).</w:t>
      </w:r>
    </w:p>
    <w:bookmarkEnd w:id="2"/>
    <w:bookmarkStart w:name="z4" w:id="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Тарғынов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Ұлұқбанов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"Бейнеу аудандық қаржы және </w:t>
      </w:r>
    </w:p>
    <w:p>
      <w:pPr>
        <w:spacing w:after="0"/>
        <w:ind w:left="0"/>
        <w:jc w:val="both"/>
      </w:pPr>
      <w:r>
        <w:rPr>
          <w:rFonts w:ascii="Times New Roman"/>
          <w:b w:val="false"/>
          <w:i w:val="false"/>
          <w:color w:val="000000"/>
          <w:sz w:val="28"/>
        </w:rPr>
        <w:t xml:space="preserve">
      экономика бөлімі"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М. Нысанбаев</w:t>
      </w:r>
    </w:p>
    <w:p>
      <w:pPr>
        <w:spacing w:after="0"/>
        <w:ind w:left="0"/>
        <w:jc w:val="both"/>
      </w:pPr>
      <w:r>
        <w:rPr>
          <w:rFonts w:ascii="Times New Roman"/>
          <w:b w:val="false"/>
          <w:i w:val="false"/>
          <w:color w:val="000000"/>
          <w:sz w:val="28"/>
        </w:rPr>
        <w:t>
      25 қараша 2013 жыл.</w:t>
      </w:r>
    </w:p>
    <w:p>
      <w:pPr>
        <w:spacing w:after="0"/>
        <w:ind w:left="0"/>
        <w:jc w:val="both"/>
      </w:pPr>
      <w:r>
        <w:rPr>
          <w:rFonts w:ascii="Times New Roman"/>
          <w:b w:val="false"/>
          <w:i w:val="false"/>
          <w:color w:val="000000"/>
          <w:sz w:val="28"/>
        </w:rPr>
        <w:t>
      "Бейнеу аудандық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 Өмірбеков</w:t>
      </w:r>
    </w:p>
    <w:p>
      <w:pPr>
        <w:spacing w:after="0"/>
        <w:ind w:left="0"/>
        <w:jc w:val="both"/>
      </w:pPr>
      <w:r>
        <w:rPr>
          <w:rFonts w:ascii="Times New Roman"/>
          <w:b w:val="false"/>
          <w:i w:val="false"/>
          <w:color w:val="000000"/>
          <w:sz w:val="28"/>
        </w:rPr>
        <w:t>
      25 қараша 2013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2013 жылғы 25 қарашадағы № 18/120</w:t>
            </w:r>
            <w:r>
              <w:br/>
            </w:r>
            <w:r>
              <w:rPr>
                <w:rFonts w:ascii="Times New Roman"/>
                <w:b w:val="false"/>
                <w:i w:val="false"/>
                <w:color w:val="000000"/>
                <w:sz w:val="20"/>
              </w:rPr>
              <w:t>шешімімен бекітілген</w:t>
            </w:r>
          </w:p>
        </w:tc>
      </w:tr>
    </w:tbl>
    <w:bookmarkStart w:name="z78" w:id="4"/>
    <w:p>
      <w:pPr>
        <w:spacing w:after="0"/>
        <w:ind w:left="0"/>
        <w:jc w:val="left"/>
      </w:pPr>
      <w:r>
        <w:rPr>
          <w:rFonts w:ascii="Times New Roman"/>
          <w:b/>
          <w:i w:val="false"/>
          <w:color w:val="000000"/>
        </w:rPr>
        <w:t xml:space="preserve"> Бейнеу ауданында әлеуметтік көмек көрсетудің, оның мөлшерін белгілеудің және мұқтаж азаматтардың жекелеген санаттарының тізбесін айқындаудың</w:t>
      </w:r>
      <w:r>
        <w:br/>
      </w:r>
      <w:r>
        <w:rPr>
          <w:rFonts w:ascii="Times New Roman"/>
          <w:b/>
          <w:i w:val="false"/>
          <w:color w:val="000000"/>
        </w:rPr>
        <w:t>Қағидасы</w:t>
      </w:r>
    </w:p>
    <w:bookmarkEnd w:id="4"/>
    <w:bookmarkStart w:name="z6" w:id="5"/>
    <w:p>
      <w:pPr>
        <w:spacing w:after="0"/>
        <w:ind w:left="0"/>
        <w:jc w:val="both"/>
      </w:pPr>
      <w:r>
        <w:rPr>
          <w:rFonts w:ascii="Times New Roman"/>
          <w:b w:val="false"/>
          <w:i w:val="false"/>
          <w:color w:val="000000"/>
          <w:sz w:val="28"/>
        </w:rPr>
        <w:t xml:space="preserve">
      1. Осы әлеуметтік көмек көрсетудің, оның мөлшерін белгілеудің және мұқтаж азаматтардың жекелеген санаттарының тізбесін айқындау қағидасы (бұдан әрі-Қағида) Қазақстан Республикасының 2008 жылғы 4 желтоқсандағы Бюджет </w:t>
      </w:r>
      <w:r>
        <w:rPr>
          <w:rFonts w:ascii="Times New Roman"/>
          <w:b w:val="false"/>
          <w:i w:val="false"/>
          <w:color w:val="000000"/>
          <w:sz w:val="28"/>
        </w:rPr>
        <w:t xml:space="preserve"> кодексінің 56</w:t>
      </w:r>
      <w:r>
        <w:rPr>
          <w:rFonts w:ascii="Times New Roman"/>
          <w:b w:val="false"/>
          <w:i w:val="false"/>
          <w:color w:val="000000"/>
          <w:sz w:val="28"/>
        </w:rPr>
        <w:t xml:space="preserve"> бабына,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 xml:space="preserve"> 2</w:t>
      </w:r>
      <w:r>
        <w:rPr>
          <w:rFonts w:ascii="Times New Roman"/>
          <w:b w:val="false"/>
          <w:i w:val="false"/>
          <w:color w:val="000000"/>
          <w:sz w:val="28"/>
        </w:rPr>
        <w:t>,</w:t>
      </w:r>
      <w:r>
        <w:rPr>
          <w:rFonts w:ascii="Times New Roman"/>
          <w:b w:val="false"/>
          <w:i w:val="false"/>
          <w:color w:val="000000"/>
          <w:sz w:val="28"/>
        </w:rPr>
        <w:t xml:space="preserve"> 3 тармақтарына</w:t>
      </w:r>
      <w:r>
        <w:rPr>
          <w:rFonts w:ascii="Times New Roman"/>
          <w:b w:val="false"/>
          <w:i w:val="false"/>
          <w:color w:val="000000"/>
          <w:sz w:val="28"/>
        </w:rPr>
        <w:t xml:space="preserve"> және Қазақстан Республикасы Үкіметінің 2013 жылғы 21 мамырдағы "Әлеуметтік көмек көрсету, оның мөлшерін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әзірленді.</w:t>
      </w:r>
    </w:p>
    <w:bookmarkEnd w:id="5"/>
    <w:bookmarkStart w:name="z7" w:id="6"/>
    <w:p>
      <w:pPr>
        <w:spacing w:after="0"/>
        <w:ind w:left="0"/>
        <w:jc w:val="both"/>
      </w:pPr>
      <w:r>
        <w:rPr>
          <w:rFonts w:ascii="Times New Roman"/>
          <w:b w:val="false"/>
          <w:i w:val="false"/>
          <w:color w:val="000000"/>
          <w:sz w:val="28"/>
        </w:rPr>
        <w:t>
      2. Осы қағида әлеуметтік көмек көрсетуді, оның мөлшерін белгілеуді және мұқтаж азаматтардың жекелеген санаттарының тізбесін айқындайды.</w:t>
      </w:r>
    </w:p>
    <w:bookmarkEnd w:id="6"/>
    <w:p>
      <w:pPr>
        <w:spacing w:after="0"/>
        <w:ind w:left="0"/>
        <w:jc w:val="left"/>
      </w:pPr>
      <w:r>
        <w:rPr>
          <w:rFonts w:ascii="Times New Roman"/>
          <w:b/>
          <w:i w:val="false"/>
          <w:color w:val="000000"/>
        </w:rPr>
        <w:t xml:space="preserve"> 1. Жалпы ережелер</w:t>
      </w:r>
    </w:p>
    <w:bookmarkStart w:name="z8" w:id="7"/>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7"/>
    <w:bookmarkStart w:name="z9" w:id="8"/>
    <w:p>
      <w:pPr>
        <w:spacing w:after="0"/>
        <w:ind w:left="0"/>
        <w:jc w:val="both"/>
      </w:pPr>
      <w:r>
        <w:rPr>
          <w:rFonts w:ascii="Times New Roman"/>
          <w:b w:val="false"/>
          <w:i w:val="false"/>
          <w:color w:val="000000"/>
          <w:sz w:val="28"/>
        </w:rPr>
        <w:t>
      1) атаулы күндер – Қазақстан Республикасының тарихына ықпал ететін және жалпы халыққа бірдей тарихи, рухани және мәдени маңызы бар оқиғалар;</w:t>
      </w:r>
    </w:p>
    <w:bookmarkEnd w:id="8"/>
    <w:bookmarkStart w:name="z10" w:id="9"/>
    <w:p>
      <w:pPr>
        <w:spacing w:after="0"/>
        <w:ind w:left="0"/>
        <w:jc w:val="both"/>
      </w:pPr>
      <w:r>
        <w:rPr>
          <w:rFonts w:ascii="Times New Roman"/>
          <w:b w:val="false"/>
          <w:i w:val="false"/>
          <w:color w:val="000000"/>
          <w:sz w:val="28"/>
        </w:rPr>
        <w:t>
      2) арнайы комиссия – өмірлік қиын жағдай болғанда әлеуметтік көмек көрсетуге үміткер адамның (отбасының) өтінішін қарау бойынша аудан әкімінің шешімімен құрылатын комиссия;</w:t>
      </w:r>
    </w:p>
    <w:bookmarkEnd w:id="9"/>
    <w:bookmarkStart w:name="z11" w:id="10"/>
    <w:p>
      <w:pPr>
        <w:spacing w:after="0"/>
        <w:ind w:left="0"/>
        <w:jc w:val="both"/>
      </w:pPr>
      <w:r>
        <w:rPr>
          <w:rFonts w:ascii="Times New Roman"/>
          <w:b w:val="false"/>
          <w:i w:val="false"/>
          <w:color w:val="000000"/>
          <w:sz w:val="28"/>
        </w:rPr>
        <w:t>
      3) ең төменгі күнкөріс деңгейі – Маңғыстау облысы бойынша статистикалық органы есептейтін, мөлшері бойынша ең төмен тұтыну себетінің құнына тең, бір адамға қажетті ең төмен ақшалай кіріс;</w:t>
      </w:r>
    </w:p>
    <w:bookmarkEnd w:id="10"/>
    <w:bookmarkStart w:name="z12"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3"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4"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15" w:id="14"/>
    <w:p>
      <w:pPr>
        <w:spacing w:after="0"/>
        <w:ind w:left="0"/>
        <w:jc w:val="both"/>
      </w:pPr>
      <w:r>
        <w:rPr>
          <w:rFonts w:ascii="Times New Roman"/>
          <w:b w:val="false"/>
          <w:i w:val="false"/>
          <w:color w:val="000000"/>
          <w:sz w:val="28"/>
        </w:rPr>
        <w:t>
      7) уәкілетті орган - әлеуметтік көмек тағайындау және төлеуді жүзеге асыратын - "Бейнеу аудандық жұмыспен қамту, әлеуметтік бағдарламалар және азаматтық хал актілерін тіркеу бөлімі" мемлекеттік мекемесі;</w:t>
      </w:r>
    </w:p>
    <w:bookmarkEnd w:id="14"/>
    <w:bookmarkStart w:name="z16" w:id="15"/>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Маңғыстау облысы бойынша филиалы - "Әлеуметтік төлемдерді ведомствоаралық есептеу орталығы" департаменті;</w:t>
      </w:r>
    </w:p>
    <w:bookmarkEnd w:id="15"/>
    <w:bookmarkStart w:name="z17" w:id="16"/>
    <w:p>
      <w:pPr>
        <w:spacing w:after="0"/>
        <w:ind w:left="0"/>
        <w:jc w:val="both"/>
      </w:pPr>
      <w:r>
        <w:rPr>
          <w:rFonts w:ascii="Times New Roman"/>
          <w:b w:val="false"/>
          <w:i w:val="false"/>
          <w:color w:val="000000"/>
          <w:sz w:val="28"/>
        </w:rPr>
        <w:t>
      9) әлеуметтік көмекті төлейтін уәкілетті ұйым – қаржы нарығын және ұйымдарын қажетті банк операцияларын реттейтін және қадағалайтын уәкілетті органның лицензиясы бар ұйымдар;</w:t>
      </w:r>
    </w:p>
    <w:bookmarkEnd w:id="16"/>
    <w:bookmarkStart w:name="z18" w:id="17"/>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bookmarkEnd w:id="17"/>
    <w:bookmarkStart w:name="z19"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 xml:space="preserve"> Қағидада</w:t>
      </w:r>
      <w:r>
        <w:rPr>
          <w:rFonts w:ascii="Times New Roman"/>
          <w:b w:val="false"/>
          <w:i w:val="false"/>
          <w:color w:val="000000"/>
          <w:sz w:val="28"/>
        </w:rPr>
        <w:t xml:space="preserve"> қолданылатын басқа да ұғымдар Қазақстан Республикасының қолданыстағы заңнамасымен белгіленген мазмұнында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тармаққа өзгерістер енгізілді – Маңғыстау облысы Бейнеу аудандық мәслихатының 29.06.2015 </w:t>
      </w:r>
      <w:r>
        <w:rPr>
          <w:rFonts w:ascii="Times New Roman"/>
          <w:b w:val="false"/>
          <w:i w:val="false"/>
          <w:color w:val="ff0000"/>
          <w:sz w:val="28"/>
        </w:rPr>
        <w:t xml:space="preserve"> № 32/230</w:t>
      </w:r>
      <w:r>
        <w:rPr>
          <w:rFonts w:ascii="Times New Roman"/>
          <w:b w:val="false"/>
          <w:i w:val="false"/>
          <w:color w:val="ff0000"/>
          <w:sz w:val="28"/>
        </w:rPr>
        <w:t xml:space="preserve">(жарияланған күнінен кейін күнтізбелік он күн өткен соң қолданысқа енгізіледі); 23.06.2016 </w:t>
      </w:r>
      <w:r>
        <w:rPr>
          <w:rFonts w:ascii="Times New Roman"/>
          <w:b w:val="false"/>
          <w:i w:val="false"/>
          <w:color w:val="ff0000"/>
          <w:sz w:val="28"/>
        </w:rPr>
        <w:t xml:space="preserve"> № 3/23</w:t>
      </w:r>
      <w:r>
        <w:rPr>
          <w:rFonts w:ascii="Times New Roman"/>
          <w:b w:val="false"/>
          <w:i w:val="false"/>
          <w:color w:val="ff0000"/>
          <w:sz w:val="28"/>
        </w:rPr>
        <w:t xml:space="preserve">(жарияланған күнінен кейін күнтізбелік он күн өткен соң қолданысқа енгізіледі); 20.09.2016 </w:t>
      </w:r>
      <w:r>
        <w:rPr>
          <w:rFonts w:ascii="Times New Roman"/>
          <w:b w:val="false"/>
          <w:i w:val="false"/>
          <w:color w:val="ff0000"/>
          <w:sz w:val="28"/>
        </w:rPr>
        <w:t xml:space="preserve"> № 6/43</w:t>
      </w:r>
      <w:r>
        <w:rPr>
          <w:rFonts w:ascii="Times New Roman"/>
          <w:b w:val="false"/>
          <w:i w:val="false"/>
          <w:color w:val="ff0000"/>
          <w:sz w:val="28"/>
        </w:rPr>
        <w:t>(жарияланған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4. Осы Қағида әкімшіліктік-аумақтық бірліктерге сәйкес Бейнеу ауданынды тұрақты тұратын мұқтаж азаматтардың жекелеген санатындағы тұлғаларға қолданылады. </w:t>
      </w:r>
    </w:p>
    <w:bookmarkEnd w:id="19"/>
    <w:bookmarkStart w:name="z21" w:id="20"/>
    <w:p>
      <w:pPr>
        <w:spacing w:after="0"/>
        <w:ind w:left="0"/>
        <w:jc w:val="both"/>
      </w:pPr>
      <w:r>
        <w:rPr>
          <w:rFonts w:ascii="Times New Roman"/>
          <w:b w:val="false"/>
          <w:i w:val="false"/>
          <w:color w:val="000000"/>
          <w:sz w:val="28"/>
        </w:rPr>
        <w:t>
      5. Әлеуметтік көмек өмірлік қиын жағдай туындағанда, сондай-ақ атаулы күндер мен мерекелік күндерге мұқтаж азаматтардың (бұдан әрі - алушылар) жекелеген санаттарына заттай немесе ақшалай түрде көрсетіледі.</w:t>
      </w:r>
    </w:p>
    <w:bookmarkEnd w:id="20"/>
    <w:bookmarkStart w:name="z22" w:id="21"/>
    <w:p>
      <w:pPr>
        <w:spacing w:after="0"/>
        <w:ind w:left="0"/>
        <w:jc w:val="both"/>
      </w:pPr>
      <w:r>
        <w:rPr>
          <w:rFonts w:ascii="Times New Roman"/>
          <w:b w:val="false"/>
          <w:i w:val="false"/>
          <w:color w:val="000000"/>
          <w:sz w:val="28"/>
        </w:rPr>
        <w:t xml:space="preserve">
      6. 1995 жылғы 28 сәуірдегі "Ұлы Отан соғысының қатысушылары мен мүгедектеріне және соларға теңестірілген адамдарға берілген жеңілдіктер мен оларды әлеуметтік қорғау туралы" Қазақстан Республикасы Заңының </w:t>
      </w:r>
      <w:r>
        <w:rPr>
          <w:rFonts w:ascii="Times New Roman"/>
          <w:b w:val="false"/>
          <w:i w:val="false"/>
          <w:color w:val="000000"/>
          <w:sz w:val="28"/>
        </w:rPr>
        <w:t xml:space="preserve"> 20 бабында</w:t>
      </w:r>
      <w:r>
        <w:rPr>
          <w:rFonts w:ascii="Times New Roman"/>
          <w:b w:val="false"/>
          <w:i w:val="false"/>
          <w:color w:val="000000"/>
          <w:sz w:val="28"/>
        </w:rPr>
        <w:t xml:space="preserve"> және 2005 жылғы 13 сәуірдегі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 xml:space="preserve"> 16 бабында</w:t>
      </w:r>
      <w:r>
        <w:rPr>
          <w:rFonts w:ascii="Times New Roman"/>
          <w:b w:val="false"/>
          <w:i w:val="false"/>
          <w:color w:val="000000"/>
          <w:sz w:val="28"/>
        </w:rPr>
        <w:t xml:space="preserve"> көрсетілген тұлғаларға әлеуметтік көмек осы Қағидада көзделген тәртіппен көрсетіледі.</w:t>
      </w:r>
    </w:p>
    <w:bookmarkEnd w:id="21"/>
    <w:bookmarkStart w:name="z23" w:id="22"/>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жылына 1 рет) көрсетіледі.</w:t>
      </w:r>
    </w:p>
    <w:bookmarkEnd w:id="22"/>
    <w:bookmarkStart w:name="z24" w:id="23"/>
    <w:p>
      <w:pPr>
        <w:spacing w:after="0"/>
        <w:ind w:left="0"/>
        <w:jc w:val="both"/>
      </w:pPr>
      <w:r>
        <w:rPr>
          <w:rFonts w:ascii="Times New Roman"/>
          <w:b w:val="false"/>
          <w:i w:val="false"/>
          <w:color w:val="000000"/>
          <w:sz w:val="28"/>
        </w:rPr>
        <w:t>
      8. Учаскелік және арнайы комиссиялар өз қызметін Маңғыстау облысы әкімдігі бекітетін ережелердің негізінде жүзеге асырады.</w:t>
      </w:r>
    </w:p>
    <w:bookmarkEnd w:id="23"/>
    <w:p>
      <w:pPr>
        <w:spacing w:after="0"/>
        <w:ind w:left="0"/>
        <w:jc w:val="both"/>
      </w:pP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p>
    <w:p>
      <w:pPr>
        <w:spacing w:after="0"/>
        <w:ind w:left="0"/>
        <w:jc w:val="left"/>
      </w:pPr>
      <w:r>
        <w:rPr>
          <w:rFonts w:ascii="Times New Roman"/>
          <w:b/>
          <w:i w:val="false"/>
          <w:color w:val="000000"/>
        </w:rPr>
        <w:t xml:space="preserve"> 2. Әлеуметтік көмек мөлшерін белгілеу және әлеуметтік көмек алушылардың санаттарының тізбесін айқындау тәртібі</w:t>
      </w:r>
    </w:p>
    <w:bookmarkStart w:name="z25" w:id="24"/>
    <w:p>
      <w:pPr>
        <w:spacing w:after="0"/>
        <w:ind w:left="0"/>
        <w:jc w:val="both"/>
      </w:pPr>
      <w:r>
        <w:rPr>
          <w:rFonts w:ascii="Times New Roman"/>
          <w:b w:val="false"/>
          <w:i w:val="false"/>
          <w:color w:val="000000"/>
          <w:sz w:val="28"/>
        </w:rPr>
        <w:t xml:space="preserve">
      9. Әлеуметтік көмек жылына бір рет атаулы күндер мен мерекелік күндерге табыстарын есепке алмай, келесі мөлшерде көрсетіледі </w:t>
      </w:r>
    </w:p>
    <w:bookmarkEnd w:id="24"/>
    <w:bookmarkStart w:name="z26" w:id="25"/>
    <w:p>
      <w:pPr>
        <w:spacing w:after="0"/>
        <w:ind w:left="0"/>
        <w:jc w:val="both"/>
      </w:pPr>
      <w:r>
        <w:rPr>
          <w:rFonts w:ascii="Times New Roman"/>
          <w:b w:val="false"/>
          <w:i w:val="false"/>
          <w:color w:val="000000"/>
          <w:sz w:val="28"/>
        </w:rPr>
        <w:t>
      1) 22 наурыз – Наурыз мерекесі:</w:t>
      </w:r>
    </w:p>
    <w:bookmarkEnd w:id="25"/>
    <w:p>
      <w:pPr>
        <w:spacing w:after="0"/>
        <w:ind w:left="0"/>
        <w:jc w:val="both"/>
      </w:pPr>
      <w:r>
        <w:rPr>
          <w:rFonts w:ascii="Times New Roman"/>
          <w:b w:val="false"/>
          <w:i w:val="false"/>
          <w:color w:val="000000"/>
          <w:sz w:val="28"/>
        </w:rPr>
        <w:t>
      "Алтын алқа", "Күміс алқа" алқаларымен және бұрынғы КСР Одағының "Батыр ана", "Аналық даңқ" (1, 2, 3 дәрежесі) ордендерімен, "Аналық медалі" (2 дәрежесі) медалімен марапатталған көп балалы аналарға - 2 (екі) айлық есептік көрсеткіш.</w:t>
      </w:r>
    </w:p>
    <w:bookmarkStart w:name="z27" w:id="26"/>
    <w:p>
      <w:pPr>
        <w:spacing w:after="0"/>
        <w:ind w:left="0"/>
        <w:jc w:val="both"/>
      </w:pPr>
      <w:r>
        <w:rPr>
          <w:rFonts w:ascii="Times New Roman"/>
          <w:b w:val="false"/>
          <w:i w:val="false"/>
          <w:color w:val="000000"/>
          <w:sz w:val="28"/>
        </w:rPr>
        <w:t>
      2) 26 сәуір – Чернобыльдағы АЭС апат күні:</w:t>
      </w:r>
    </w:p>
    <w:bookmarkEnd w:id="26"/>
    <w:p>
      <w:pPr>
        <w:spacing w:after="0"/>
        <w:ind w:left="0"/>
        <w:jc w:val="both"/>
      </w:pPr>
      <w:r>
        <w:rPr>
          <w:rFonts w:ascii="Times New Roman"/>
          <w:b w:val="false"/>
          <w:i w:val="false"/>
          <w:color w:val="000000"/>
          <w:sz w:val="28"/>
        </w:rPr>
        <w:t>
      Чернобыльдағы АЭС апатын жоюға қатысушы мүгедектерге – 60 (алпыс) айлық есептік көрсеткіш;</w:t>
      </w:r>
    </w:p>
    <w:p>
      <w:pPr>
        <w:spacing w:after="0"/>
        <w:ind w:left="0"/>
        <w:jc w:val="both"/>
      </w:pPr>
      <w:r>
        <w:rPr>
          <w:rFonts w:ascii="Times New Roman"/>
          <w:b w:val="false"/>
          <w:i w:val="false"/>
          <w:color w:val="000000"/>
          <w:sz w:val="28"/>
        </w:rPr>
        <w:t>
      1986-1987 жылдардағы Чернобыльдағы АЭС апатын жоюға қатысушыларға - 50 (елу) айлық есептік көрсеткіш;</w:t>
      </w:r>
    </w:p>
    <w:p>
      <w:pPr>
        <w:spacing w:after="0"/>
        <w:ind w:left="0"/>
        <w:jc w:val="both"/>
      </w:pPr>
      <w:r>
        <w:rPr>
          <w:rFonts w:ascii="Times New Roman"/>
          <w:b w:val="false"/>
          <w:i w:val="false"/>
          <w:color w:val="000000"/>
          <w:sz w:val="28"/>
        </w:rPr>
        <w:t>
      1988-1989 жылдардағы Чернобыльдағы АЭС апатын жоюға қатысушыларға - 20 (жиырма) айлық есептік көрсеткіш;</w:t>
      </w:r>
    </w:p>
    <w:bookmarkStart w:name="z28" w:id="27"/>
    <w:p>
      <w:pPr>
        <w:spacing w:after="0"/>
        <w:ind w:left="0"/>
        <w:jc w:val="both"/>
      </w:pPr>
      <w:r>
        <w:rPr>
          <w:rFonts w:ascii="Times New Roman"/>
          <w:b w:val="false"/>
          <w:i w:val="false"/>
          <w:color w:val="000000"/>
          <w:sz w:val="28"/>
        </w:rPr>
        <w:t>
      3) 9 мамыр – Жеңіс күні:</w:t>
      </w:r>
    </w:p>
    <w:bookmarkEnd w:id="27"/>
    <w:p>
      <w:pPr>
        <w:spacing w:after="0"/>
        <w:ind w:left="0"/>
        <w:jc w:val="both"/>
      </w:pPr>
      <w:r>
        <w:rPr>
          <w:rFonts w:ascii="Times New Roman"/>
          <w:b w:val="false"/>
          <w:i w:val="false"/>
          <w:color w:val="000000"/>
          <w:sz w:val="28"/>
        </w:rPr>
        <w:t>
      Ұлы Отан соғысының қатысушылары мен мүгедектеріне – 100 (жүз) айлық есептік көрсеткіш;</w:t>
      </w:r>
    </w:p>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адамдарға (Чернобыльдағы АЭС апатын жоюға қатысушы мүгедектерден басқа) – 60 (алпыс) айлық есептік көрсеткіш;</w:t>
      </w:r>
    </w:p>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қатысушыларына теңестірілген адамдарға (1986-1989 жылдардағы Чернобыльдағы АЭС апатты жоюға қатысушылардан басқа) – 50 (елу) айлық есептік көрсеткіш;</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тұлғалар,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 40 (қырық) айлық есептік көрсеткіш;</w:t>
      </w:r>
    </w:p>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жауынгерлердің екінші рет некеге тұрмаған жесірлері және ата-аналарына, сонымен қатар "Қазақстан Республикасындағы арнаулы мемлекеттік жәрдемақы туралы" 1999 жылғы 5 сәуірдегі Қазақстан Республикасының Заңының 4 бабының 3, 4 тармақтарында көрсетілген адамдарға – 40 (қырық) айлық есептік көрсеткіш;</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 20 000 (жиырма мың) теңге;</w:t>
      </w:r>
    </w:p>
    <w:p>
      <w:pPr>
        <w:spacing w:after="0"/>
        <w:ind w:left="0"/>
        <w:jc w:val="both"/>
      </w:pPr>
      <w:r>
        <w:rPr>
          <w:rFonts w:ascii="Times New Roman"/>
          <w:b w:val="false"/>
          <w:i w:val="false"/>
          <w:color w:val="000000"/>
          <w:sz w:val="28"/>
        </w:rPr>
        <w:t>
      Батыр қалаларға және әскери Даңқ қалаларына, ТМД-ға қатысушы мемелекеттердің аумағындағы шайқас болған жерлерге, сонымен бірге қазақстандық жауынгерлер жерленген жерлерге, ҰОС-ның ардагерлері, ҰОС-да қаза тапқан майдангерлердің отбасы мүшелері, туыстарының баруына (бұдан әрі - Зиярат ету), өтініш бойынша, шайқаста қайтыс болған жауынгердің отбасынан бір адамға, 2015 жылы зиярат етуге барған азаматтардың жол жүру, тамақтану және тұруының нақты шығындарына, бірақ 150000 (бір жүз елу мың) теңгеден артық емес мөлшерде (барып келу сапарының уақытын (күнін) шектемей);</w:t>
      </w:r>
    </w:p>
    <w:p>
      <w:pPr>
        <w:spacing w:after="0"/>
        <w:ind w:left="0"/>
        <w:jc w:val="both"/>
      </w:pPr>
      <w:r>
        <w:rPr>
          <w:rFonts w:ascii="Times New Roman"/>
          <w:b w:val="false"/>
          <w:i w:val="false"/>
          <w:color w:val="000000"/>
          <w:sz w:val="28"/>
        </w:rPr>
        <w:t>
      Зиярат етуге 2015 жылы барған ҰОС-ның ардагеріне ілесіп жүрген бір адамның шығынын өтеуге – 150000 (бір жүз елу мың) теңгеден артық емес мөлшерде.</w:t>
      </w:r>
    </w:p>
    <w:bookmarkStart w:name="z29" w:id="28"/>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28"/>
    <w:p>
      <w:pPr>
        <w:spacing w:after="0"/>
        <w:ind w:left="0"/>
        <w:jc w:val="both"/>
      </w:pPr>
      <w:r>
        <w:rPr>
          <w:rFonts w:ascii="Times New Roman"/>
          <w:b w:val="false"/>
          <w:i w:val="false"/>
          <w:color w:val="000000"/>
          <w:sz w:val="28"/>
        </w:rPr>
        <w:t>
      асыраушысынан айырылуы бойынша мемлекеттік әлеуметтік жәрдемақы (балаларға) алушыларға - әр бір балаға 10 (он) айлық есептік көрсеткіш;</w:t>
      </w:r>
    </w:p>
    <w:p>
      <w:pPr>
        <w:spacing w:after="0"/>
        <w:ind w:left="0"/>
        <w:jc w:val="both"/>
      </w:pPr>
      <w:r>
        <w:rPr>
          <w:rFonts w:ascii="Times New Roman"/>
          <w:b w:val="false"/>
          <w:i w:val="false"/>
          <w:color w:val="000000"/>
          <w:sz w:val="28"/>
        </w:rPr>
        <w:t>
      Қазақстан Республикасы алдында сіңірген ерекше еңбегі үшін зейнетақы тағайындалған тұлғаларға – 60 (алпыс) айлық есептік көрсеткіш;</w:t>
      </w:r>
    </w:p>
    <w:p>
      <w:pPr>
        <w:spacing w:after="0"/>
        <w:ind w:left="0"/>
        <w:jc w:val="both"/>
      </w:pPr>
      <w:r>
        <w:rPr>
          <w:rFonts w:ascii="Times New Roman"/>
          <w:b w:val="false"/>
          <w:i w:val="false"/>
          <w:color w:val="000000"/>
          <w:sz w:val="28"/>
        </w:rPr>
        <w:t>
      Маңғыстау облысы алдында сіңірген ерекше еңбегі үшін дербес зейнетақы тағайындалған тұлғалар Қазақстан Республикасының "Қазақстан Республикасында арнаулы мемлекеттік жәрдемақылар туралы" Заңына сәйкес арнаулы мемлекеттік әлеуметтік жәрдемақы алмайтын санатындағы тұлғаларға – 36 (отыз алты) айлық есептік көрсеткіш;</w:t>
      </w:r>
    </w:p>
    <w:p>
      <w:pPr>
        <w:spacing w:after="0"/>
        <w:ind w:left="0"/>
        <w:jc w:val="both"/>
      </w:pPr>
      <w:r>
        <w:rPr>
          <w:rFonts w:ascii="Times New Roman"/>
          <w:b w:val="false"/>
          <w:i w:val="false"/>
          <w:color w:val="000000"/>
          <w:sz w:val="28"/>
        </w:rPr>
        <w:t>
      "Алтын алқа", "Күміс алқа" алқаларымен және бұрынғы КСР Одағының "Батыр ана", "Аналық даңқ" (1, 2, 3 дәрежесі) ордендерімен, "Аналық медалі" (2 дәрежесі) медалімен марапатталған көп балалы аналарға - 2 (екі) айлық есептік көрсеткіш.</w:t>
      </w:r>
    </w:p>
    <w:bookmarkStart w:name="z30" w:id="29"/>
    <w:p>
      <w:pPr>
        <w:spacing w:after="0"/>
        <w:ind w:left="0"/>
        <w:jc w:val="both"/>
      </w:pPr>
      <w:r>
        <w:rPr>
          <w:rFonts w:ascii="Times New Roman"/>
          <w:b w:val="false"/>
          <w:i w:val="false"/>
          <w:color w:val="000000"/>
          <w:sz w:val="28"/>
        </w:rPr>
        <w:t>
      5) Қазақстан халқының бірлігі күні, Конституция күні, Тәуелсіздік күні, Наурыз мейрамы мемлекеттік мерекелеріне және Қазақстан Республикасының мүгедектер күніне орай мүгедектерге - 5 (бес) айлық есептік көрсеткіш;</w:t>
      </w:r>
    </w:p>
    <w:bookmarkEnd w:id="29"/>
    <w:bookmarkStart w:name="z31" w:id="30"/>
    <w:p>
      <w:pPr>
        <w:spacing w:after="0"/>
        <w:ind w:left="0"/>
        <w:jc w:val="both"/>
      </w:pPr>
      <w:r>
        <w:rPr>
          <w:rFonts w:ascii="Times New Roman"/>
          <w:b w:val="false"/>
          <w:i w:val="false"/>
          <w:color w:val="000000"/>
          <w:sz w:val="28"/>
        </w:rPr>
        <w:t>
      6) 1 қазан – Халықаралық қарттар күні:</w:t>
      </w:r>
    </w:p>
    <w:bookmarkEnd w:id="30"/>
    <w:p>
      <w:pPr>
        <w:spacing w:after="0"/>
        <w:ind w:left="0"/>
        <w:jc w:val="both"/>
      </w:pPr>
      <w:r>
        <w:rPr>
          <w:rFonts w:ascii="Times New Roman"/>
          <w:b w:val="false"/>
          <w:i w:val="false"/>
          <w:color w:val="000000"/>
          <w:sz w:val="28"/>
        </w:rPr>
        <w:t>
      жасы бойынша мемлекеттік әлеуметтік жәрдемақы алушылар және 70 жастан жоғары жалғызбасты зейнеткерлерге - 4 (төрт)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7)алынып тасталды - Маңғыстау облысы Бейнеу аудандық мәслихатының 24.11.2014 </w:t>
      </w:r>
      <w:r>
        <w:rPr>
          <w:rFonts w:ascii="Times New Roman"/>
          <w:b w:val="false"/>
          <w:i w:val="false"/>
          <w:color w:val="ff0000"/>
          <w:sz w:val="28"/>
        </w:rPr>
        <w:t xml:space="preserve"> № 28/193</w:t>
      </w:r>
      <w:r>
        <w:rPr>
          <w:rFonts w:ascii="Times New Roman"/>
          <w:b w:val="false"/>
          <w:i w:val="false"/>
          <w:color w:val="ff0000"/>
          <w:sz w:val="28"/>
        </w:rPr>
        <w:t xml:space="preserve">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Халықаралық балаларды қорғау күніне мүгедек балаларға және 18 жасқа дейінгі бала жастан мүгедектерге - 5 (бес)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алынып тасталды - Маңғыстау облысы Бейнеу аудандық мәслихатының 25.10.2016 </w:t>
      </w:r>
      <w:r>
        <w:rPr>
          <w:rFonts w:ascii="Times New Roman"/>
          <w:b w:val="false"/>
          <w:i w:val="false"/>
          <w:color w:val="ff0000"/>
          <w:sz w:val="28"/>
        </w:rPr>
        <w:t xml:space="preserve"> № 7/54</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16 желтоқсан - Қазақстан Республикасының Тәуелсіздік күні: 1986 жылғы желтоқсан оқиғасында зардап шеккен және сот шешімімен ақталған қатысушыларына - 50 (елу)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тармаққа өзгерістер енгізілді - Маңғыстау облысы Бейнеу аудандық мәслихатының 21.04.2014 </w:t>
      </w:r>
      <w:r>
        <w:rPr>
          <w:rFonts w:ascii="Times New Roman"/>
          <w:b w:val="false"/>
          <w:i w:val="false"/>
          <w:color w:val="ff0000"/>
          <w:sz w:val="28"/>
        </w:rPr>
        <w:t xml:space="preserve"> № 23/157</w:t>
      </w:r>
      <w:r>
        <w:rPr>
          <w:rFonts w:ascii="Times New Roman"/>
          <w:b w:val="false"/>
          <w:i w:val="false"/>
          <w:color w:val="ff0000"/>
          <w:sz w:val="28"/>
        </w:rPr>
        <w:t xml:space="preserve">; 24.11.2014 </w:t>
      </w:r>
      <w:r>
        <w:rPr>
          <w:rFonts w:ascii="Times New Roman"/>
          <w:b w:val="false"/>
          <w:i w:val="false"/>
          <w:color w:val="ff0000"/>
          <w:sz w:val="28"/>
        </w:rPr>
        <w:t xml:space="preserve"> № 28/193</w:t>
      </w:r>
      <w:r>
        <w:rPr>
          <w:rFonts w:ascii="Times New Roman"/>
          <w:b w:val="false"/>
          <w:i w:val="false"/>
          <w:color w:val="ff0000"/>
          <w:sz w:val="28"/>
        </w:rPr>
        <w:t xml:space="preserve">(жарияланған күнінен кейін күнтізбелік он күн өткен соң қолданысқа енгізіледі); 16.02.2015 </w:t>
      </w:r>
      <w:r>
        <w:rPr>
          <w:rFonts w:ascii="Times New Roman"/>
          <w:b w:val="false"/>
          <w:i w:val="false"/>
          <w:color w:val="ff0000"/>
          <w:sz w:val="28"/>
        </w:rPr>
        <w:t xml:space="preserve"> № 30/211</w:t>
      </w:r>
      <w:r>
        <w:rPr>
          <w:rFonts w:ascii="Times New Roman"/>
          <w:b w:val="false"/>
          <w:i w:val="false"/>
          <w:color w:val="ff0000"/>
          <w:sz w:val="28"/>
        </w:rPr>
        <w:t xml:space="preserve"> (жарияланған күнінен кейін күнтізбелік он күн өткен соң қолданысқа енгізіледі); 29.06.2015 </w:t>
      </w:r>
      <w:r>
        <w:rPr>
          <w:rFonts w:ascii="Times New Roman"/>
          <w:b w:val="false"/>
          <w:i w:val="false"/>
          <w:color w:val="ff0000"/>
          <w:sz w:val="28"/>
        </w:rPr>
        <w:t xml:space="preserve"> № 32/230</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 23.06.2016 </w:t>
      </w:r>
      <w:r>
        <w:rPr>
          <w:rFonts w:ascii="Times New Roman"/>
          <w:b w:val="false"/>
          <w:i w:val="false"/>
          <w:color w:val="ff0000"/>
          <w:sz w:val="28"/>
        </w:rPr>
        <w:t xml:space="preserve"> № 3/23</w:t>
      </w:r>
      <w:r>
        <w:rPr>
          <w:rFonts w:ascii="Times New Roman"/>
          <w:b w:val="false"/>
          <w:i w:val="false"/>
          <w:color w:val="ff0000"/>
          <w:sz w:val="28"/>
        </w:rPr>
        <w:t xml:space="preserve">(жарияланған күнінен кейін күнтізбелік он күн өткен соң қолданысқа енгізіледі); 25.10.2016 </w:t>
      </w:r>
      <w:r>
        <w:rPr>
          <w:rFonts w:ascii="Times New Roman"/>
          <w:b w:val="false"/>
          <w:i w:val="false"/>
          <w:color w:val="ff0000"/>
          <w:sz w:val="28"/>
        </w:rPr>
        <w:t xml:space="preserve"> № 7/54</w:t>
      </w:r>
      <w:r>
        <w:rPr>
          <w:rFonts w:ascii="Times New Roman"/>
          <w:b w:val="false"/>
          <w:i w:val="false"/>
          <w:color w:val="ff0000"/>
          <w:sz w:val="28"/>
        </w:rPr>
        <w:t xml:space="preserve">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10. 18 жасқа дейінгі үйде оқитын мүгедек балаларға әлеуметтік көмек табысы есепке алмай ай сайын 5 (бес) айлық есептік көрсеткіш мөлшерде көрсетіледі.</w:t>
      </w:r>
    </w:p>
    <w:bookmarkEnd w:id="31"/>
    <w:bookmarkStart w:name="z33" w:id="32"/>
    <w:p>
      <w:pPr>
        <w:spacing w:after="0"/>
        <w:ind w:left="0"/>
        <w:jc w:val="both"/>
      </w:pPr>
      <w:r>
        <w:rPr>
          <w:rFonts w:ascii="Times New Roman"/>
          <w:b w:val="false"/>
          <w:i w:val="false"/>
          <w:color w:val="000000"/>
          <w:sz w:val="28"/>
        </w:rPr>
        <w:t>
      11. Әлеуметтік мәні бар аурулармен ауыратын тұлғаларға өтініштері бойынша, мемлекеттік зейнетақы немесе мүгедектігі бойынша мемлекеттік әлеуметтік жәрдемақы берілмеген кезде, табыстарын есепке алмай 26 (жиырма алты) айлық есептік көрсеткіш мөлшерінде, жылына бір рет әлеуметтік көмек көрсетіледі.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Маңғыстау облысы Бейнеу аудандық мәслихатының 23.06.201 </w:t>
      </w:r>
      <w:r>
        <w:rPr>
          <w:rFonts w:ascii="Times New Roman"/>
          <w:b w:val="false"/>
          <w:i w:val="false"/>
          <w:color w:val="ff0000"/>
          <w:sz w:val="28"/>
        </w:rPr>
        <w:t xml:space="preserve"> № 3/23</w:t>
      </w:r>
      <w:r>
        <w:rPr>
          <w:rFonts w:ascii="Times New Roman"/>
          <w:b w:val="false"/>
          <w:i w:val="false"/>
          <w:color w:val="ff0000"/>
          <w:sz w:val="28"/>
        </w:rPr>
        <w:t>(жарияланған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3" w:id="33"/>
    <w:p>
      <w:pPr>
        <w:spacing w:after="0"/>
        <w:ind w:left="0"/>
        <w:jc w:val="both"/>
      </w:pPr>
      <w:r>
        <w:rPr>
          <w:rFonts w:ascii="Times New Roman"/>
          <w:b w:val="false"/>
          <w:i w:val="false"/>
          <w:color w:val="000000"/>
          <w:sz w:val="28"/>
        </w:rPr>
        <w:t>
      12. Табиғи зілзаланың немесе өрттің салдарынан зиян келтірілген тұлғаларға, өтініш бойынша, табыстарын есепке алмай, өмірлік қиын жағдай туындаған кезден бастап 6 айдан кешіктірілмей 50 (елу) айлық есептік көрсеткіш мөлшерінде бір жолғы әлеуметтік көмек көрсетіледі.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Маңғыстау облысы Бейнеу аудандық мәслихатының 24.11.2014 </w:t>
      </w:r>
      <w:r>
        <w:rPr>
          <w:rFonts w:ascii="Times New Roman"/>
          <w:b w:val="false"/>
          <w:i w:val="false"/>
          <w:color w:val="ff0000"/>
          <w:sz w:val="28"/>
        </w:rPr>
        <w:t xml:space="preserve"> № 28/193</w:t>
      </w:r>
      <w:r>
        <w:rPr>
          <w:rFonts w:ascii="Times New Roman"/>
          <w:b w:val="false"/>
          <w:i w:val="false"/>
          <w:color w:val="ff0000"/>
          <w:sz w:val="28"/>
        </w:rPr>
        <w:t xml:space="preserve">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4" w:id="34"/>
    <w:p>
      <w:pPr>
        <w:spacing w:after="0"/>
        <w:ind w:left="0"/>
        <w:jc w:val="both"/>
      </w:pPr>
      <w:r>
        <w:rPr>
          <w:rFonts w:ascii="Times New Roman"/>
          <w:b w:val="false"/>
          <w:i w:val="false"/>
          <w:color w:val="000000"/>
          <w:sz w:val="28"/>
        </w:rPr>
        <w:t>
      13. Өтініш берген тоқсан алдындағы Маңғыстау облысы бойынша кедейлік шегінен төмен жан басына шаққандағы орташа табысы бар отбасылардың тұлғаларына тұрмыстық қажеттіліктерге, емделуге, дәрі – дәрмек алуға, отбасының бір мүшесі қайтыс болуына байланысты, өтініш бойынша, бір жолғы әлеуметтік көмек көрсетіледі.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Шекті шама 40 (қырық) айлық есептік көрсеткіштен аспауы керек.</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Маңғыстау облысы Бейнеу аудандық мәслихатының 24.11.2014 </w:t>
      </w:r>
      <w:r>
        <w:rPr>
          <w:rFonts w:ascii="Times New Roman"/>
          <w:b w:val="false"/>
          <w:i w:val="false"/>
          <w:color w:val="ff0000"/>
          <w:sz w:val="28"/>
        </w:rPr>
        <w:t xml:space="preserve"> № 28/193</w:t>
      </w:r>
      <w:r>
        <w:rPr>
          <w:rFonts w:ascii="Times New Roman"/>
          <w:b w:val="false"/>
          <w:i w:val="false"/>
          <w:color w:val="ff0000"/>
          <w:sz w:val="28"/>
        </w:rPr>
        <w:t xml:space="preserve">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14. Өткен жылдарда әлеуметтік көмек тағайындалған студенттерге оқу мерзімі аяқталғанға дейін, білім беру қызметіне жергілікті бюджет қаражаты шегінде жылына бір рет әлеуметтік көмек төленеді және де ай сайын бөліп төлеу арқылы ішінара тамақтану мен тұру шығындарын жабатын 5 (бес) айлық есептік көрсеткіш мөлшерінде әлеуметтік көмек көрсетіледі.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 тармақ жаңа редакцияда - Маңғыстау облысы Бейнеу аудандық мәслихатының 29.06.2015 </w:t>
      </w:r>
      <w:r>
        <w:rPr>
          <w:rFonts w:ascii="Times New Roman"/>
          <w:b w:val="false"/>
          <w:i w:val="false"/>
          <w:color w:val="ff0000"/>
          <w:sz w:val="28"/>
        </w:rPr>
        <w:t xml:space="preserve"> № 32/230</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36"/>
    <w:p>
      <w:pPr>
        <w:spacing w:after="0"/>
        <w:ind w:left="0"/>
        <w:jc w:val="both"/>
      </w:pPr>
      <w:r>
        <w:rPr>
          <w:rFonts w:ascii="Times New Roman"/>
          <w:b w:val="false"/>
          <w:i w:val="false"/>
          <w:color w:val="000000"/>
          <w:sz w:val="28"/>
        </w:rPr>
        <w:t>
      14-1. Бала кезінен мүгедектерге, ата-анасының екеуі де немесе жалғыз анасы (әкесі) қайтыс болған жетім балаларға және жалғыз ата-анасының немесе екеуінің де қамқорлығынсыз қалған балаларға, таңдаған мамандығына шектеу қоймай, Қазақстан Республикасының кез келген жоғарғы оқу орындарында оқу ақысын төлеу үшін және ай сайын тамақтану және тұру шығындарын ішінара жабатын 5 (бес) айлық есептік көрсеткіш мөлшерінде әлеуметтік көмек көрсетіледі.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14-1 тармақпен толықтырылды - Маңғыстау облысы Бейнеу аудандық мәслихатының 25.10.2016 </w:t>
      </w:r>
      <w:r>
        <w:rPr>
          <w:rFonts w:ascii="Times New Roman"/>
          <w:b w:val="false"/>
          <w:i w:val="false"/>
          <w:color w:val="ff0000"/>
          <w:sz w:val="28"/>
        </w:rPr>
        <w:t xml:space="preserve"> № 7/54</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 көрсету тәртібі</w:t>
      </w:r>
    </w:p>
    <w:bookmarkStart w:name="z37" w:id="37"/>
    <w:p>
      <w:pPr>
        <w:spacing w:after="0"/>
        <w:ind w:left="0"/>
        <w:jc w:val="both"/>
      </w:pPr>
      <w:r>
        <w:rPr>
          <w:rFonts w:ascii="Times New Roman"/>
          <w:b w:val="false"/>
          <w:i w:val="false"/>
          <w:color w:val="000000"/>
          <w:sz w:val="28"/>
        </w:rPr>
        <w:t>
      15. Атаулы күндер мен мереке күндеріне әлеуметтік көмек алушылардан өтініштер талап етілмей Орталықтың немесе өзге де ұйымдардың ұсынған электрондық тізімдері бойынша көрсетіледі.</w:t>
      </w:r>
    </w:p>
    <w:bookmarkEnd w:id="37"/>
    <w:p>
      <w:pPr>
        <w:spacing w:after="0"/>
        <w:ind w:left="0"/>
        <w:jc w:val="both"/>
      </w:pPr>
      <w:r>
        <w:rPr>
          <w:rFonts w:ascii="Times New Roman"/>
          <w:b w:val="false"/>
          <w:i w:val="false"/>
          <w:color w:val="000000"/>
          <w:sz w:val="28"/>
        </w:rPr>
        <w:t>
      Атаулы күндер мен мереке күндерге әлеуметтік көмек алуға құқығы барларға, алайда Орталық тізімінің электрондық нұсқасына қандай да бір себеппен енгізілмей қалғандарға, Орталық қосымша жазбаша тізім ұсына алады.</w:t>
      </w:r>
    </w:p>
    <w:bookmarkStart w:name="z38" w:id="38"/>
    <w:p>
      <w:pPr>
        <w:spacing w:after="0"/>
        <w:ind w:left="0"/>
        <w:jc w:val="both"/>
      </w:pPr>
      <w:r>
        <w:rPr>
          <w:rFonts w:ascii="Times New Roman"/>
          <w:b w:val="false"/>
          <w:i w:val="false"/>
          <w:color w:val="000000"/>
          <w:sz w:val="28"/>
        </w:rPr>
        <w:t>
      16. Өмірлік қиын жағдай туындаған кезде әлеуметтік көмек алу үшін өтініш беруші өз атынан немесе отбасының атынан уәкілетті органға немесе кенттің, ауылдың, ауылдық округтың әкіміне келесі құжаттардың қосымшасымен өтініш береді:</w:t>
      </w:r>
    </w:p>
    <w:bookmarkEnd w:id="38"/>
    <w:bookmarkStart w:name="z39" w:id="39"/>
    <w:p>
      <w:pPr>
        <w:spacing w:after="0"/>
        <w:ind w:left="0"/>
        <w:jc w:val="both"/>
      </w:pPr>
      <w:r>
        <w:rPr>
          <w:rFonts w:ascii="Times New Roman"/>
          <w:b w:val="false"/>
          <w:i w:val="false"/>
          <w:color w:val="000000"/>
          <w:sz w:val="28"/>
        </w:rPr>
        <w:t>
      1) жеке басын куәландыратын құжатты;</w:t>
      </w:r>
    </w:p>
    <w:bookmarkEnd w:id="39"/>
    <w:bookmarkStart w:name="z40" w:id="40"/>
    <w:p>
      <w:pPr>
        <w:spacing w:after="0"/>
        <w:ind w:left="0"/>
        <w:jc w:val="both"/>
      </w:pPr>
      <w:r>
        <w:rPr>
          <w:rFonts w:ascii="Times New Roman"/>
          <w:b w:val="false"/>
          <w:i w:val="false"/>
          <w:color w:val="000000"/>
          <w:sz w:val="28"/>
        </w:rPr>
        <w:t xml:space="preserve">
      2) тұрақты тұрғылықты жері бойынша тіркелгенін растайтын құжатты; </w:t>
      </w:r>
    </w:p>
    <w:bookmarkEnd w:id="40"/>
    <w:bookmarkStart w:name="z41" w:id="41"/>
    <w:p>
      <w:pPr>
        <w:spacing w:after="0"/>
        <w:ind w:left="0"/>
        <w:jc w:val="both"/>
      </w:pPr>
      <w:r>
        <w:rPr>
          <w:rFonts w:ascii="Times New Roman"/>
          <w:b w:val="false"/>
          <w:i w:val="false"/>
          <w:color w:val="000000"/>
          <w:sz w:val="28"/>
        </w:rPr>
        <w:t xml:space="preserve">
      3) осы Қағиданың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тұлғаның (отбасының) құрамы туралы мәліметтерді; </w:t>
      </w:r>
    </w:p>
    <w:bookmarkEnd w:id="41"/>
    <w:bookmarkStart w:name="z42" w:id="42"/>
    <w:p>
      <w:pPr>
        <w:spacing w:after="0"/>
        <w:ind w:left="0"/>
        <w:jc w:val="both"/>
      </w:pPr>
      <w:r>
        <w:rPr>
          <w:rFonts w:ascii="Times New Roman"/>
          <w:b w:val="false"/>
          <w:i w:val="false"/>
          <w:color w:val="000000"/>
          <w:sz w:val="28"/>
        </w:rPr>
        <w:t>
      4) адамның (отбасы мүшелерінің) алған табыстары туралы мәліметтерді;</w:t>
      </w:r>
    </w:p>
    <w:bookmarkEnd w:id="42"/>
    <w:bookmarkStart w:name="z43" w:id="43"/>
    <w:p>
      <w:pPr>
        <w:spacing w:after="0"/>
        <w:ind w:left="0"/>
        <w:jc w:val="both"/>
      </w:pPr>
      <w:r>
        <w:rPr>
          <w:rFonts w:ascii="Times New Roman"/>
          <w:b w:val="false"/>
          <w:i w:val="false"/>
          <w:color w:val="000000"/>
          <w:sz w:val="28"/>
        </w:rPr>
        <w:t>
      5) өмірлік қиын жағдайдың туындағанын растайтын құжатты және/немесе актіні;</w:t>
      </w:r>
    </w:p>
    <w:bookmarkEnd w:id="43"/>
    <w:bookmarkStart w:name="z44" w:id="44"/>
    <w:p>
      <w:pPr>
        <w:spacing w:after="0"/>
        <w:ind w:left="0"/>
        <w:jc w:val="both"/>
      </w:pPr>
      <w:r>
        <w:rPr>
          <w:rFonts w:ascii="Times New Roman"/>
          <w:b w:val="false"/>
          <w:i w:val="false"/>
          <w:color w:val="000000"/>
          <w:sz w:val="28"/>
        </w:rPr>
        <w:t>
      6) әлеуметтік көмек төлейтін уәкілетті ұйымдағы банк шоты нөмірін растайтын құжатты.</w:t>
      </w:r>
    </w:p>
    <w:bookmarkEnd w:id="44"/>
    <w:bookmarkStart w:name="z45" w:id="45"/>
    <w:p>
      <w:pPr>
        <w:spacing w:after="0"/>
        <w:ind w:left="0"/>
        <w:jc w:val="both"/>
      </w:pPr>
      <w:r>
        <w:rPr>
          <w:rFonts w:ascii="Times New Roman"/>
          <w:b w:val="false"/>
          <w:i w:val="false"/>
          <w:color w:val="000000"/>
          <w:sz w:val="28"/>
        </w:rPr>
        <w:t>
      7) туу туралы куәлікті (жоғары оқу орындарындағы студенттерге)</w:t>
      </w:r>
    </w:p>
    <w:bookmarkEnd w:id="45"/>
    <w:bookmarkStart w:name="z46" w:id="46"/>
    <w:p>
      <w:pPr>
        <w:spacing w:after="0"/>
        <w:ind w:left="0"/>
        <w:jc w:val="both"/>
      </w:pPr>
      <w:r>
        <w:rPr>
          <w:rFonts w:ascii="Times New Roman"/>
          <w:b w:val="false"/>
          <w:i w:val="false"/>
          <w:color w:val="000000"/>
          <w:sz w:val="28"/>
        </w:rPr>
        <w:t>
      8) білім беру қызметінің келісім шартын (жоғары оқу орындарындағы студенттерге);</w:t>
      </w:r>
    </w:p>
    <w:bookmarkEnd w:id="46"/>
    <w:p>
      <w:pPr>
        <w:spacing w:after="0"/>
        <w:ind w:left="0"/>
        <w:jc w:val="both"/>
      </w:pPr>
      <w:r>
        <w:rPr>
          <w:rFonts w:ascii="Times New Roman"/>
          <w:b w:val="false"/>
          <w:i w:val="false"/>
          <w:color w:val="000000"/>
          <w:sz w:val="28"/>
        </w:rPr>
        <w:t>
      Өмірлік қиын жағдайдағы адамның (отбасының) мүддесіне байланысты адамның (отбасының) өздігінен хабарласа алмауының себебін көрсетіп, әлеуметтік көмек көрсетуге хабарласа алады:</w:t>
      </w:r>
    </w:p>
    <w:p>
      <w:pPr>
        <w:spacing w:after="0"/>
        <w:ind w:left="0"/>
        <w:jc w:val="both"/>
      </w:pPr>
      <w:r>
        <w:rPr>
          <w:rFonts w:ascii="Times New Roman"/>
          <w:b w:val="false"/>
          <w:i w:val="false"/>
          <w:color w:val="000000"/>
          <w:sz w:val="28"/>
        </w:rPr>
        <w:t>
      1) отбасының ересек мүшесі;</w:t>
      </w:r>
    </w:p>
    <w:p>
      <w:pPr>
        <w:spacing w:after="0"/>
        <w:ind w:left="0"/>
        <w:jc w:val="both"/>
      </w:pPr>
      <w:r>
        <w:rPr>
          <w:rFonts w:ascii="Times New Roman"/>
          <w:b w:val="false"/>
          <w:i w:val="false"/>
          <w:color w:val="000000"/>
          <w:sz w:val="28"/>
        </w:rPr>
        <w:t>
      2) қамқоршы (сенімгер);</w:t>
      </w:r>
    </w:p>
    <w:p>
      <w:pPr>
        <w:spacing w:after="0"/>
        <w:ind w:left="0"/>
        <w:jc w:val="both"/>
      </w:pPr>
      <w:r>
        <w:rPr>
          <w:rFonts w:ascii="Times New Roman"/>
          <w:b w:val="false"/>
          <w:i w:val="false"/>
          <w:color w:val="000000"/>
          <w:sz w:val="28"/>
        </w:rPr>
        <w:t>
      3) Қазақстан Республикасының азаматтық заңнамаларына сәйкес сенім жүктелген тұлға.</w:t>
      </w:r>
    </w:p>
    <w:bookmarkStart w:name="z47" w:id="47"/>
    <w:p>
      <w:pPr>
        <w:spacing w:after="0"/>
        <w:ind w:left="0"/>
        <w:jc w:val="both"/>
      </w:pPr>
      <w:r>
        <w:rPr>
          <w:rFonts w:ascii="Times New Roman"/>
          <w:b w:val="false"/>
          <w:i w:val="false"/>
          <w:color w:val="000000"/>
          <w:sz w:val="28"/>
        </w:rPr>
        <w:t>
      17. Салыстырып тексеру үшін құжаттардың түпнұсқалары мен көшірмелері ұсынылады, содан кейін құжаттардың түпнұсқалары өтініш берушіге қайтарылады.</w:t>
      </w:r>
    </w:p>
    <w:bookmarkEnd w:id="47"/>
    <w:bookmarkStart w:name="z48" w:id="48"/>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8"/>
    <w:bookmarkStart w:name="z49" w:id="49"/>
    <w:p>
      <w:pPr>
        <w:spacing w:after="0"/>
        <w:ind w:left="0"/>
        <w:jc w:val="both"/>
      </w:pPr>
      <w:r>
        <w:rPr>
          <w:rFonts w:ascii="Times New Roman"/>
          <w:b w:val="false"/>
          <w:i w:val="false"/>
          <w:color w:val="000000"/>
          <w:sz w:val="28"/>
        </w:rPr>
        <w:t xml:space="preserve">
      19. Учаскелік комиссия құжаттарды алған күннен бастап екі жұмыс күні ішінде өтініш берушіге тексеру жүргізеді, оның нәтижелері бойынша осы Қағиданың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 қосымшасына</w:t>
      </w:r>
      <w:r>
        <w:rPr>
          <w:rFonts w:ascii="Times New Roman"/>
          <w:b w:val="false"/>
          <w:i w:val="false"/>
          <w:color w:val="000000"/>
          <w:sz w:val="28"/>
        </w:rPr>
        <w:t xml:space="preserve"> сәйкес нысандар бойынша адамның (отбасының) материалдық жағдайы туралы акт жасайды, адамның (отбасының) әлеуметтік көмекке мұқтаждығы туралы қорытынды дайындайды және оларды уәкілетті органға немесе кенттің, ауылдың, ауылдық округ әкіміне жолдайды. </w:t>
      </w:r>
    </w:p>
    <w:bookmarkEnd w:id="49"/>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50" w:id="50"/>
    <w:p>
      <w:pPr>
        <w:spacing w:after="0"/>
        <w:ind w:left="0"/>
        <w:jc w:val="both"/>
      </w:pPr>
      <w:r>
        <w:rPr>
          <w:rFonts w:ascii="Times New Roman"/>
          <w:b w:val="false"/>
          <w:i w:val="false"/>
          <w:color w:val="000000"/>
          <w:sz w:val="28"/>
        </w:rPr>
        <w:t>
      20.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0"/>
    <w:bookmarkStart w:name="z51" w:id="51"/>
    <w:p>
      <w:pPr>
        <w:spacing w:after="0"/>
        <w:ind w:left="0"/>
        <w:jc w:val="both"/>
      </w:pPr>
      <w:r>
        <w:rPr>
          <w:rFonts w:ascii="Times New Roman"/>
          <w:b w:val="false"/>
          <w:i w:val="false"/>
          <w:color w:val="000000"/>
          <w:sz w:val="28"/>
        </w:rPr>
        <w:t xml:space="preserve">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p>
    <w:bookmarkEnd w:id="51"/>
    <w:bookmarkStart w:name="z52" w:id="52"/>
    <w:p>
      <w:pPr>
        <w:spacing w:after="0"/>
        <w:ind w:left="0"/>
        <w:jc w:val="both"/>
      </w:pPr>
      <w:r>
        <w:rPr>
          <w:rFonts w:ascii="Times New Roman"/>
          <w:b w:val="false"/>
          <w:i w:val="false"/>
          <w:color w:val="000000"/>
          <w:sz w:val="28"/>
        </w:rPr>
        <w:t xml:space="preserve">
      22.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52"/>
    <w:bookmarkStart w:name="z53" w:id="53"/>
    <w:p>
      <w:pPr>
        <w:spacing w:after="0"/>
        <w:ind w:left="0"/>
        <w:jc w:val="both"/>
      </w:pPr>
      <w:r>
        <w:rPr>
          <w:rFonts w:ascii="Times New Roman"/>
          <w:b w:val="false"/>
          <w:i w:val="false"/>
          <w:color w:val="000000"/>
          <w:sz w:val="28"/>
        </w:rPr>
        <w:t>
      23. Арнайы комиссия құжаттар келіп түскен күнінен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3"/>
    <w:bookmarkStart w:name="z54" w:id="54"/>
    <w:p>
      <w:pPr>
        <w:spacing w:after="0"/>
        <w:ind w:left="0"/>
        <w:jc w:val="both"/>
      </w:pPr>
      <w:r>
        <w:rPr>
          <w:rFonts w:ascii="Times New Roman"/>
          <w:b w:val="false"/>
          <w:i w:val="false"/>
          <w:color w:val="000000"/>
          <w:sz w:val="28"/>
        </w:rPr>
        <w:t>
      24. Уәкілетті орган өтініш берушінің әлеуметтік көмек алуға қажетті құжаттарын тіркеген күннен бастап сегіз жұмыс күні ішінде қабылданған құжаттармен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4"/>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 xml:space="preserve"> 22</w:t>
      </w:r>
      <w:r>
        <w:rPr>
          <w:rFonts w:ascii="Times New Roman"/>
          <w:b w:val="false"/>
          <w:i w:val="false"/>
          <w:color w:val="000000"/>
          <w:sz w:val="28"/>
        </w:rPr>
        <w:t xml:space="preserve"> және </w:t>
      </w:r>
      <w:r>
        <w:rPr>
          <w:rFonts w:ascii="Times New Roman"/>
          <w:b w:val="false"/>
          <w:i w:val="false"/>
          <w:color w:val="000000"/>
          <w:sz w:val="28"/>
        </w:rPr>
        <w:t xml:space="preserve"> 23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 </w:t>
      </w:r>
    </w:p>
    <w:bookmarkStart w:name="z55" w:id="55"/>
    <w:p>
      <w:pPr>
        <w:spacing w:after="0"/>
        <w:ind w:left="0"/>
        <w:jc w:val="both"/>
      </w:pPr>
      <w:r>
        <w:rPr>
          <w:rFonts w:ascii="Times New Roman"/>
          <w:b w:val="false"/>
          <w:i w:val="false"/>
          <w:color w:val="000000"/>
          <w:sz w:val="28"/>
        </w:rPr>
        <w:t xml:space="preserve">
      25. Уәкілетті орган шешім қабылдаған күннен бастап үш жұмыс күні ішінде қабылдаған шешім туралы (бас тартқан жағдайда – негіздемесін көрсете отырып) өтініш берушіні жазбаша хабардар етеді.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Алынып тасталды - Маңғыстау облысы Бейнеу аудандық мәслихатының 20.09.2016 </w:t>
      </w:r>
      <w:r>
        <w:rPr>
          <w:rFonts w:ascii="Times New Roman"/>
          <w:b w:val="false"/>
          <w:i w:val="false"/>
          <w:color w:val="ff0000"/>
          <w:sz w:val="28"/>
        </w:rPr>
        <w:t xml:space="preserve"> № 6/43</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xml:space="preserve">
      27. Отбасының жиынтық табысы Қазақстан Республикасы Еңбек және халықты әлеуметтік қорғау министрінің 2009 жылғы 28 шілдедегі №237-ө "Мемлекеттік атаулы әлеуметтік көмек алуға үміткер адамның (отбасының) жиынтық табысын есептеудің ережесін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есептеледі.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27 - тармақ жаңа редакцияда - Маңғыстау облысы Бейнеу аудандық мәслихатының 29.06.2015 </w:t>
      </w:r>
      <w:r>
        <w:rPr>
          <w:rFonts w:ascii="Times New Roman"/>
          <w:b w:val="false"/>
          <w:i w:val="false"/>
          <w:color w:val="ff0000"/>
          <w:sz w:val="28"/>
        </w:rPr>
        <w:t xml:space="preserve"> № 32/230</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28. Әлеуметтік көмек тағайындаудан бас тарту келесі жағдайларда жүзеге асады:</w:t>
      </w:r>
    </w:p>
    <w:bookmarkEnd w:id="57"/>
    <w:bookmarkStart w:name="z59" w:id="58"/>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bookmarkEnd w:id="58"/>
    <w:bookmarkStart w:name="z60" w:id="5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өтініш беруші бас тартса, жалтарса;</w:t>
      </w:r>
    </w:p>
    <w:bookmarkEnd w:id="59"/>
    <w:bookmarkStart w:name="z61" w:id="60"/>
    <w:p>
      <w:pPr>
        <w:spacing w:after="0"/>
        <w:ind w:left="0"/>
        <w:jc w:val="both"/>
      </w:pPr>
      <w:r>
        <w:rPr>
          <w:rFonts w:ascii="Times New Roman"/>
          <w:b w:val="false"/>
          <w:i w:val="false"/>
          <w:color w:val="000000"/>
          <w:sz w:val="28"/>
        </w:rPr>
        <w:t>
      3) адамның (отбасының) жан басына шаққандағы орташа табысы Маңғыстау облысы бойынша ең төменгі күнкөріс деңгейінен артқан жағдайларда жүзеге асырылады.</w:t>
      </w:r>
    </w:p>
    <w:bookmarkEnd w:id="60"/>
    <w:bookmarkStart w:name="z62" w:id="61"/>
    <w:p>
      <w:pPr>
        <w:spacing w:after="0"/>
        <w:ind w:left="0"/>
        <w:jc w:val="both"/>
      </w:pPr>
      <w:r>
        <w:rPr>
          <w:rFonts w:ascii="Times New Roman"/>
          <w:b w:val="false"/>
          <w:i w:val="false"/>
          <w:color w:val="000000"/>
          <w:sz w:val="28"/>
        </w:rPr>
        <w:t>
      29. Әлеуметтік көмек көрсетуге шығыстарды қаржыландыру "Жергілікті уәкілетті органдардың шешімі бойынша мұқтаж азаматтардың жекелеген санаттарына әлеуметтік көмек" бюджеттік бағдарламасы бойынша, ағымдағы қаржылық жылда Бейнеу ауданының бюджетінде көзделген қаражат шегінде жүзеге асады.</w:t>
      </w:r>
    </w:p>
    <w:bookmarkEnd w:id="61"/>
    <w:bookmarkStart w:name="z35" w:id="62"/>
    <w:p>
      <w:pPr>
        <w:spacing w:after="0"/>
        <w:ind w:left="0"/>
        <w:jc w:val="both"/>
      </w:pPr>
      <w:r>
        <w:rPr>
          <w:rFonts w:ascii="Times New Roman"/>
          <w:b w:val="false"/>
          <w:i w:val="false"/>
          <w:color w:val="000000"/>
          <w:sz w:val="28"/>
        </w:rPr>
        <w:t>
      29-1. Зиярат етушілер әлеуметтік көмекті алу үшін зияратқа барып келгеннен кейін уәкілетті органға өтінішке қоса төмендегі құжаттарды ұсынады:</w:t>
      </w:r>
    </w:p>
    <w:bookmarkEnd w:id="62"/>
    <w:p>
      <w:pPr>
        <w:spacing w:after="0"/>
        <w:ind w:left="0"/>
        <w:jc w:val="both"/>
      </w:pPr>
      <w:r>
        <w:rPr>
          <w:rFonts w:ascii="Times New Roman"/>
          <w:b w:val="false"/>
          <w:i w:val="false"/>
          <w:color w:val="000000"/>
          <w:sz w:val="28"/>
        </w:rPr>
        <w:t>
      1) өтініш берушінің ҰОС-да қаза тапқан майдангермен туыстық қатынастарын растайтын құжаттарды;</w:t>
      </w:r>
    </w:p>
    <w:p>
      <w:pPr>
        <w:spacing w:after="0"/>
        <w:ind w:left="0"/>
        <w:jc w:val="both"/>
      </w:pPr>
      <w:r>
        <w:rPr>
          <w:rFonts w:ascii="Times New Roman"/>
          <w:b w:val="false"/>
          <w:i w:val="false"/>
          <w:color w:val="000000"/>
          <w:sz w:val="28"/>
        </w:rPr>
        <w:t>
      2) майдангердің жерленген орнын растайтын құжат, анықталған жерлеу орындарына бару жөніндегі шақырушы тараптың шақыру хаты, мұрағаттық анықтамалар;</w:t>
      </w:r>
    </w:p>
    <w:p>
      <w:pPr>
        <w:spacing w:after="0"/>
        <w:ind w:left="0"/>
        <w:jc w:val="both"/>
      </w:pPr>
      <w:r>
        <w:rPr>
          <w:rFonts w:ascii="Times New Roman"/>
          <w:b w:val="false"/>
          <w:i w:val="false"/>
          <w:color w:val="000000"/>
          <w:sz w:val="28"/>
        </w:rPr>
        <w:t>
      3) өтініш берушінің жеке басын растайтын құжатты;</w:t>
      </w:r>
    </w:p>
    <w:p>
      <w:pPr>
        <w:spacing w:after="0"/>
        <w:ind w:left="0"/>
        <w:jc w:val="both"/>
      </w:pPr>
      <w:r>
        <w:rPr>
          <w:rFonts w:ascii="Times New Roman"/>
          <w:b w:val="false"/>
          <w:i w:val="false"/>
          <w:color w:val="000000"/>
          <w:sz w:val="28"/>
        </w:rPr>
        <w:t xml:space="preserve">
      4) өтініш берушінің мекен-жай анықтамасы; </w:t>
      </w:r>
    </w:p>
    <w:p>
      <w:pPr>
        <w:spacing w:after="0"/>
        <w:ind w:left="0"/>
        <w:jc w:val="both"/>
      </w:pPr>
      <w:r>
        <w:rPr>
          <w:rFonts w:ascii="Times New Roman"/>
          <w:b w:val="false"/>
          <w:i w:val="false"/>
          <w:color w:val="000000"/>
          <w:sz w:val="28"/>
        </w:rPr>
        <w:t>
      5) банк шоты нөмірін растайтын құжатты;</w:t>
      </w:r>
    </w:p>
    <w:p>
      <w:pPr>
        <w:spacing w:after="0"/>
        <w:ind w:left="0"/>
        <w:jc w:val="both"/>
      </w:pPr>
      <w:r>
        <w:rPr>
          <w:rFonts w:ascii="Times New Roman"/>
          <w:b w:val="false"/>
          <w:i w:val="false"/>
          <w:color w:val="000000"/>
          <w:sz w:val="28"/>
        </w:rPr>
        <w:t>
      6) пайдаланылған жол жүру құжаттарын не оларды сатып алғандығын растайтын жол жүру құжаттарын беретін ұйымдардың анықтамасын;</w:t>
      </w:r>
    </w:p>
    <w:p>
      <w:pPr>
        <w:spacing w:after="0"/>
        <w:ind w:left="0"/>
        <w:jc w:val="both"/>
      </w:pPr>
      <w:r>
        <w:rPr>
          <w:rFonts w:ascii="Times New Roman"/>
          <w:b w:val="false"/>
          <w:i w:val="false"/>
          <w:color w:val="000000"/>
          <w:sz w:val="28"/>
        </w:rPr>
        <w:t>
      7) қонақ үйде немесе басқа жерде тұрғанын растайтын құжаттарды.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29-1 тармақпен толықтырылды - Маңғыстау облысы Бейнеу аудандық мәслихатының 29.06.2015 </w:t>
      </w:r>
      <w:r>
        <w:rPr>
          <w:rFonts w:ascii="Times New Roman"/>
          <w:b w:val="false"/>
          <w:i w:val="false"/>
          <w:color w:val="ff0000"/>
          <w:sz w:val="28"/>
        </w:rPr>
        <w:t xml:space="preserve"> № 32/230</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29-2. Зиярат етуге біржолғы әлеуметтік көмек тағайындау туралы арнаулы комиссия төлемнің мөлшерін көрсете отырып шешім қабылдайды.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29-2, тармақпен толықтырылды - Маңғыстау облысы Бейнеу аудандық мәслихатының 29.06.2015 </w:t>
      </w:r>
      <w:r>
        <w:rPr>
          <w:rFonts w:ascii="Times New Roman"/>
          <w:b w:val="false"/>
          <w:i w:val="false"/>
          <w:color w:val="ff0000"/>
          <w:sz w:val="28"/>
        </w:rPr>
        <w:t xml:space="preserve"> № 32/230</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29-3. Уәкілетті орган зиярат етуге біржолғы көмек тағайындау туралы арнайы комиссия шешімі негізінде әлеуметтік көмекті өтініш берушінің екінші деңгейдегі банктегі жеке шотына ақша қаражатын аудару арқылы көрсетеді.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29-3 тармақпен толықтырылды - Маңғыстау облысы Бейнеу аудандық мәслихатының 29.06.2015 </w:t>
      </w:r>
      <w:r>
        <w:rPr>
          <w:rFonts w:ascii="Times New Roman"/>
          <w:b w:val="false"/>
          <w:i w:val="false"/>
          <w:color w:val="ff0000"/>
          <w:sz w:val="28"/>
        </w:rPr>
        <w:t xml:space="preserve"> № 32/230</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Көрсетілетін әлеуметтік көмекті тоқтату және қайтару</w:t>
      </w:r>
      <w:r>
        <w:br/>
      </w:r>
      <w:r>
        <w:rPr>
          <w:rFonts w:ascii="Times New Roman"/>
          <w:b/>
          <w:i w:val="false"/>
          <w:color w:val="000000"/>
        </w:rPr>
        <w:t>үшін негіздер</w:t>
      </w:r>
    </w:p>
    <w:bookmarkStart w:name="z63" w:id="65"/>
    <w:p>
      <w:pPr>
        <w:spacing w:after="0"/>
        <w:ind w:left="0"/>
        <w:jc w:val="both"/>
      </w:pPr>
      <w:r>
        <w:rPr>
          <w:rFonts w:ascii="Times New Roman"/>
          <w:b w:val="false"/>
          <w:i w:val="false"/>
          <w:color w:val="000000"/>
          <w:sz w:val="28"/>
        </w:rPr>
        <w:t>
      30. Әлеуметтік көмек мына жағдайларда:</w:t>
      </w:r>
    </w:p>
    <w:bookmarkEnd w:id="65"/>
    <w:bookmarkStart w:name="z64" w:id="66"/>
    <w:p>
      <w:pPr>
        <w:spacing w:after="0"/>
        <w:ind w:left="0"/>
        <w:jc w:val="both"/>
      </w:pPr>
      <w:r>
        <w:rPr>
          <w:rFonts w:ascii="Times New Roman"/>
          <w:b w:val="false"/>
          <w:i w:val="false"/>
          <w:color w:val="000000"/>
          <w:sz w:val="28"/>
        </w:rPr>
        <w:t>
      1) алушының қайтыс болғанда;</w:t>
      </w:r>
    </w:p>
    <w:bookmarkEnd w:id="66"/>
    <w:bookmarkStart w:name="z65" w:id="67"/>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кеткенде;</w:t>
      </w:r>
    </w:p>
    <w:bookmarkEnd w:id="67"/>
    <w:bookmarkStart w:name="z66" w:id="68"/>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bookmarkEnd w:id="68"/>
    <w:bookmarkStart w:name="z67" w:id="69"/>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68" w:id="70"/>
    <w:p>
      <w:pPr>
        <w:spacing w:after="0"/>
        <w:ind w:left="0"/>
        <w:jc w:val="both"/>
      </w:pPr>
      <w:r>
        <w:rPr>
          <w:rFonts w:ascii="Times New Roman"/>
          <w:b w:val="false"/>
          <w:i w:val="false"/>
          <w:color w:val="000000"/>
          <w:sz w:val="28"/>
        </w:rPr>
        <w:t xml:space="preserve">
      31. Артық төленген сомалар ерікті немесе Қазақстан Республикасының заңнамасында белгіленген өзгеше тәртіппен қайтаруға жатады. </w:t>
      </w:r>
    </w:p>
    <w:bookmarkEnd w:id="70"/>
    <w:p>
      <w:pPr>
        <w:spacing w:after="0"/>
        <w:ind w:left="0"/>
        <w:jc w:val="left"/>
      </w:pPr>
      <w:r>
        <w:rPr>
          <w:rFonts w:ascii="Times New Roman"/>
          <w:b/>
          <w:i w:val="false"/>
          <w:color w:val="000000"/>
        </w:rPr>
        <w:t xml:space="preserve"> 5. Қорытынды ережелер</w:t>
      </w:r>
    </w:p>
    <w:bookmarkStart w:name="z69" w:id="71"/>
    <w:p>
      <w:pPr>
        <w:spacing w:after="0"/>
        <w:ind w:left="0"/>
        <w:jc w:val="both"/>
      </w:pPr>
      <w:r>
        <w:rPr>
          <w:rFonts w:ascii="Times New Roman"/>
          <w:b w:val="false"/>
          <w:i w:val="false"/>
          <w:color w:val="000000"/>
          <w:sz w:val="28"/>
        </w:rPr>
        <w:t>
      32. Әлеуметтік көмек көрсету мониторингі есепке алуды уәкілетті орган "Е-Собес" автоматтандырылған ақпараттық жүйесінің дерекқорын пайдалана отырып жүргізеді.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Қағидасына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Отбасын тіркеу нөмірі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 берушінің отбасының құрамы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w:t>
      </w:r>
      <w:r>
        <w:rPr>
          <w:rFonts w:ascii="Times New Roman"/>
          <w:b w:val="false"/>
          <w:i w:val="false"/>
          <w:color w:val="000000"/>
          <w:sz w:val="28"/>
        </w:rPr>
        <w:t xml:space="preserve">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4359"/>
        <w:gridCol w:w="3038"/>
        <w:gridCol w:w="2378"/>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р/с/</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Отбасы мүшелерінің </w:t>
            </w:r>
            <w:r>
              <w:br/>
            </w:r>
            <w:r>
              <w:rPr>
                <w:rFonts w:ascii="Times New Roman"/>
                <w:b w:val="false"/>
                <w:i w:val="false"/>
                <w:color w:val="000000"/>
                <w:sz w:val="20"/>
              </w:rPr>
              <w:t>
Т. А. Ә.</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Өтініш берушіге туыстық қатынасы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Туған күні мен</w:t>
            </w:r>
            <w:r>
              <w:br/>
            </w:r>
            <w:r>
              <w:rPr>
                <w:rFonts w:ascii="Times New Roman"/>
                <w:b w:val="false"/>
                <w:i w:val="false"/>
                <w:color w:val="000000"/>
                <w:sz w:val="20"/>
              </w:rPr>
              <w:t>
жылы</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Өтініш берушінің қолы</w:t>
      </w:r>
      <w:r>
        <w:rPr>
          <w:rFonts w:ascii="Times New Roman"/>
          <w:b w:val="false"/>
          <w:i w:val="false"/>
          <w:color w:val="000000"/>
          <w:sz w:val="28"/>
        </w:rPr>
        <w:t xml:space="preserve"> ________________ </w:t>
      </w:r>
      <w:r>
        <w:rPr>
          <w:rFonts w:ascii="Times New Roman"/>
          <w:b/>
          <w:i w:val="false"/>
          <w:color w:val="000000"/>
          <w:sz w:val="28"/>
        </w:rPr>
        <w:t>Күні</w:t>
      </w:r>
      <w:r>
        <w:rPr>
          <w:rFonts w:ascii="Times New Roman"/>
          <w:b w:val="false"/>
          <w:i w:val="false"/>
          <w:color w:val="000000"/>
          <w:sz w:val="28"/>
        </w:rPr>
        <w:t xml:space="preserve">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Отбасының құрамы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мәліметтерді куәландыруға уәкілетті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органның лауазымды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адамының Т. А. Ә. </w:t>
      </w: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Қағидасына 2 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 ж.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(елді мекен)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 Өтініш берушінің Т.А.Ә._____________________________________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 Тұратын мекен-жайы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 Өтініш берушіні әлеуметтік көмек көрсету үшін хабарласуға себеп болған өмірлік қиын жағдай 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273"/>
        <w:gridCol w:w="719"/>
        <w:gridCol w:w="1273"/>
        <w:gridCol w:w="2285"/>
        <w:gridCol w:w="1087"/>
        <w:gridCol w:w="4224"/>
        <w:gridCol w:w="997"/>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r>
              <w:br/>
            </w:r>
            <w:r>
              <w:rPr>
                <w:rFonts w:ascii="Times New Roman"/>
                <w:b w:val="false"/>
                <w:i w:val="false"/>
                <w:color w:val="000000"/>
                <w:sz w:val="20"/>
              </w:rPr>
              <w:t>
пен қамты-</w:t>
            </w:r>
            <w:r>
              <w:br/>
            </w:r>
            <w:r>
              <w:rPr>
                <w:rFonts w:ascii="Times New Roman"/>
                <w:b w:val="false"/>
                <w:i w:val="false"/>
                <w:color w:val="000000"/>
                <w:sz w:val="20"/>
              </w:rPr>
              <w:t>
луы (жұмыс, оқу орны)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r>
              <w:br/>
            </w:r>
            <w:r>
              <w:rPr>
                <w:rFonts w:ascii="Times New Roman"/>
                <w:b w:val="false"/>
                <w:i w:val="false"/>
                <w:color w:val="000000"/>
                <w:sz w:val="20"/>
              </w:rPr>
              <w:t>
пен қамтыл-</w:t>
            </w:r>
            <w:r>
              <w:br/>
            </w:r>
            <w:r>
              <w:rPr>
                <w:rFonts w:ascii="Times New Roman"/>
                <w:b w:val="false"/>
                <w:i w:val="false"/>
                <w:color w:val="000000"/>
                <w:sz w:val="20"/>
              </w:rPr>
              <w:t>
мауының себебі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біліктілгін арттыру) туралы мәліметтер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жарамды барлығы 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 жұмыссыз адам саны ____</w:t>
      </w:r>
    </w:p>
    <w:p>
      <w:pPr>
        <w:spacing w:after="0"/>
        <w:ind w:left="0"/>
        <w:jc w:val="both"/>
      </w:pPr>
      <w:r>
        <w:rPr>
          <w:rFonts w:ascii="Times New Roman"/>
          <w:b w:val="false"/>
          <w:i w:val="false"/>
          <w:color w:val="000000"/>
          <w:sz w:val="28"/>
        </w:rPr>
        <w:t>
       Балалардың саны________адам, оның ішінде:</w:t>
      </w:r>
    </w:p>
    <w:p>
      <w:pPr>
        <w:spacing w:after="0"/>
        <w:ind w:left="0"/>
        <w:jc w:val="both"/>
      </w:pPr>
      <w:r>
        <w:rPr>
          <w:rFonts w:ascii="Times New Roman"/>
          <w:b w:val="false"/>
          <w:i w:val="false"/>
          <w:color w:val="000000"/>
          <w:sz w:val="28"/>
        </w:rPr>
        <w:t>
       жоғары және орта оқу орындарында ақылы негізде оқитындар_________адам, жылына оқу құны_______________ теңге.</w:t>
      </w:r>
    </w:p>
    <w:p>
      <w:pPr>
        <w:spacing w:after="0"/>
        <w:ind w:left="0"/>
        <w:jc w:val="both"/>
      </w:pP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 қатысушылары мен мүгедектеріне теңестірілгендердің, зейнеткерлердің, қарт адамдардың, 80 жастан асқандардың, әлеуметтік маңызды аурулармен ауыратындардың (қатерлі ісік, туберкулез, иммундық тапшылық вирусы) мүгедектердің, мүгедек балалардың болуы </w:t>
      </w:r>
      <w:r>
        <w:rPr>
          <w:rFonts w:ascii="Times New Roman"/>
          <w:b w:val="false"/>
          <w:i/>
          <w:color w:val="000000"/>
          <w:sz w:val="28"/>
        </w:rPr>
        <w:t>(санаттарды көрсету немесе басқа санатты қосу</w:t>
      </w: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 көрсету керек) 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3635"/>
        <w:gridCol w:w="618"/>
        <w:gridCol w:w="1142"/>
        <w:gridCol w:w="825"/>
        <w:gridCol w:w="5700"/>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тоқсанда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түсетін табыс)_______________________________________________________________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де тұрғын үйдің болуы (оны пайдаланғаннан түскен табыс)_______________________________________________________________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Тұратын жерінің санитарлық-эпидемиологиялық жағдайы________________________________________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 _______________________</w:t>
      </w:r>
    </w:p>
    <w:p>
      <w:pPr>
        <w:spacing w:after="0"/>
        <w:ind w:left="0"/>
        <w:jc w:val="both"/>
      </w:pPr>
      <w:r>
        <w:rPr>
          <w:rFonts w:ascii="Times New Roman"/>
          <w:b w:val="false"/>
          <w:i w:val="false"/>
          <w:color w:val="000000"/>
          <w:sz w:val="28"/>
        </w:rPr>
        <w:t>
       Комиссия мүшелері: ___________________ _______________________</w:t>
      </w:r>
    </w:p>
    <w:p>
      <w:pPr>
        <w:spacing w:after="0"/>
        <w:ind w:left="0"/>
        <w:jc w:val="both"/>
      </w:pPr>
      <w:r>
        <w:rPr>
          <w:rFonts w:ascii="Times New Roman"/>
          <w:b w:val="false"/>
          <w:i w:val="false"/>
          <w:color w:val="000000"/>
          <w:sz w:val="28"/>
        </w:rPr>
        <w:t>
       ___________________ _______________________</w:t>
      </w:r>
    </w:p>
    <w:p>
      <w:pPr>
        <w:spacing w:after="0"/>
        <w:ind w:left="0"/>
        <w:jc w:val="both"/>
      </w:pPr>
      <w:r>
        <w:rPr>
          <w:rFonts w:ascii="Times New Roman"/>
          <w:b w:val="false"/>
          <w:i w:val="false"/>
          <w:color w:val="000000"/>
          <w:sz w:val="28"/>
        </w:rPr>
        <w:t>
       ___________________ 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жүргізуден бас тартамын ___________________ Т.А.Ә. және өтініш берушінің (немесе отбасының мүшелерінің бірінің) қолы,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Қағидасына 3 қосымша</w:t>
            </w:r>
          </w:p>
        </w:tc>
      </w:tr>
    </w:tbl>
    <w:p>
      <w:pPr>
        <w:spacing w:after="0"/>
        <w:ind w:left="0"/>
        <w:jc w:val="both"/>
      </w:pPr>
      <w:r>
        <w:rPr>
          <w:rFonts w:ascii="Times New Roman"/>
          <w:b w:val="false"/>
          <w:i w:val="false"/>
          <w:color w:val="000000"/>
          <w:sz w:val="28"/>
        </w:rPr>
        <w:t>
      Учаскелік комиссияның №________ қорытындысы</w:t>
      </w:r>
    </w:p>
    <w:p>
      <w:pPr>
        <w:spacing w:after="0"/>
        <w:ind w:left="0"/>
        <w:jc w:val="both"/>
      </w:pPr>
      <w:r>
        <w:rPr>
          <w:rFonts w:ascii="Times New Roman"/>
          <w:b w:val="false"/>
          <w:i w:val="false"/>
          <w:color w:val="000000"/>
          <w:sz w:val="28"/>
        </w:rPr>
        <w:t>
      20 __ ж. "____"_______________</w:t>
      </w:r>
    </w:p>
    <w:p>
      <w:pPr>
        <w:spacing w:after="0"/>
        <w:ind w:left="0"/>
        <w:jc w:val="both"/>
      </w:pPr>
      <w:r>
        <w:rPr>
          <w:rFonts w:ascii="Times New Roman"/>
          <w:b w:val="false"/>
          <w:i w:val="false"/>
          <w:color w:val="000000"/>
          <w:sz w:val="28"/>
        </w:rPr>
        <w:t>
      Учаскелік комиссия Әлеуметтік көмек көрсету, оның мөлшерін белгілеу және мұқтаж азаматтардың жекелеген санаттарының тізбесін айқындау Қағидасына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материалдық жағдайын тексеру нәтижелері негізінде отбасына өмірлік қиын жағдай туындауына байланысты әлеуметтік көмек көресту</w:t>
      </w:r>
    </w:p>
    <w:p>
      <w:pPr>
        <w:spacing w:after="0"/>
        <w:ind w:left="0"/>
        <w:jc w:val="both"/>
      </w:pPr>
      <w:r>
        <w:rPr>
          <w:rFonts w:ascii="Times New Roman"/>
          <w:b w:val="false"/>
          <w:i w:val="false"/>
          <w:color w:val="000000"/>
          <w:sz w:val="28"/>
        </w:rPr>
        <w:t>
      ____________________________________________________________туралы</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қорытынды шығарды</w:t>
      </w:r>
    </w:p>
    <w:p>
      <w:pPr>
        <w:spacing w:after="0"/>
        <w:ind w:left="0"/>
        <w:jc w:val="both"/>
      </w:pPr>
      <w:r>
        <w:rPr>
          <w:rFonts w:ascii="Times New Roman"/>
          <w:b w:val="false"/>
          <w:i w:val="false"/>
          <w:color w:val="000000"/>
          <w:sz w:val="28"/>
        </w:rPr>
        <w:t>
      Комиссия төрағасы: ___________________ ___________________________</w:t>
      </w:r>
    </w:p>
    <w:p>
      <w:pPr>
        <w:spacing w:after="0"/>
        <w:ind w:left="0"/>
        <w:jc w:val="both"/>
      </w:pPr>
      <w:r>
        <w:rPr>
          <w:rFonts w:ascii="Times New Roman"/>
          <w:b w:val="false"/>
          <w:i w:val="false"/>
          <w:color w:val="000000"/>
          <w:sz w:val="28"/>
        </w:rPr>
        <w:t>
      Комиссия мүшелері: ___________________ ___________________________</w:t>
      </w:r>
    </w:p>
    <w:p>
      <w:pPr>
        <w:spacing w:after="0"/>
        <w:ind w:left="0"/>
        <w:jc w:val="both"/>
      </w:pPr>
      <w:r>
        <w:rPr>
          <w:rFonts w:ascii="Times New Roman"/>
          <w:b w:val="false"/>
          <w:i w:val="false"/>
          <w:color w:val="000000"/>
          <w:sz w:val="28"/>
        </w:rPr>
        <w:t>
       ___________________ ___________________________</w:t>
      </w:r>
    </w:p>
    <w:p>
      <w:pPr>
        <w:spacing w:after="0"/>
        <w:ind w:left="0"/>
        <w:jc w:val="both"/>
      </w:pPr>
      <w:r>
        <w:rPr>
          <w:rFonts w:ascii="Times New Roman"/>
          <w:b w:val="false"/>
          <w:i w:val="false"/>
          <w:color w:val="000000"/>
          <w:sz w:val="28"/>
        </w:rPr>
        <w:t>
       ___________________ ___________________________</w:t>
      </w:r>
    </w:p>
    <w:p>
      <w:pPr>
        <w:spacing w:after="0"/>
        <w:ind w:left="0"/>
        <w:jc w:val="both"/>
      </w:pPr>
      <w:r>
        <w:rPr>
          <w:rFonts w:ascii="Times New Roman"/>
          <w:b w:val="false"/>
          <w:i w:val="false"/>
          <w:color w:val="000000"/>
          <w:sz w:val="28"/>
        </w:rPr>
        <w:t>
       ___________________ ___________________________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_____дана қоса берілген құжаттармен қорытынды</w:t>
      </w:r>
    </w:p>
    <w:p>
      <w:pPr>
        <w:spacing w:after="0"/>
        <w:ind w:left="0"/>
        <w:jc w:val="both"/>
      </w:pPr>
      <w:r>
        <w:rPr>
          <w:rFonts w:ascii="Times New Roman"/>
          <w:b w:val="false"/>
          <w:i w:val="false"/>
          <w:color w:val="000000"/>
          <w:sz w:val="28"/>
        </w:rPr>
        <w:t>
      20 __ ж. "____" ___________________қабылданды</w:t>
      </w:r>
    </w:p>
    <w:p>
      <w:pPr>
        <w:spacing w:after="0"/>
        <w:ind w:left="0"/>
        <w:jc w:val="both"/>
      </w:pPr>
      <w:r>
        <w:rPr>
          <w:rFonts w:ascii="Times New Roman"/>
          <w:b w:val="false"/>
          <w:i w:val="false"/>
          <w:color w:val="000000"/>
          <w:sz w:val="28"/>
        </w:rPr>
        <w:t xml:space="preserve">
      Құжаттарды қабылдаған кент, ауыл (село), ауылдық (селолық) округ әкімінің немесе уәкілетті орган қызметкерінің Т.А.Ә., лауазымы, қолы: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2013 жылғы 25 қарашадағы № 18/120</w:t>
            </w:r>
            <w:r>
              <w:br/>
            </w:r>
            <w:r>
              <w:rPr>
                <w:rFonts w:ascii="Times New Roman"/>
                <w:b w:val="false"/>
                <w:i w:val="false"/>
                <w:color w:val="000000"/>
                <w:sz w:val="20"/>
              </w:rPr>
              <w:t>шешімімен бекітілген</w:t>
            </w:r>
          </w:p>
        </w:tc>
      </w:tr>
    </w:tbl>
    <w:bookmarkStart w:name="z77" w:id="72"/>
    <w:p>
      <w:pPr>
        <w:spacing w:after="0"/>
        <w:ind w:left="0"/>
        <w:jc w:val="left"/>
      </w:pPr>
      <w:r>
        <w:rPr>
          <w:rFonts w:ascii="Times New Roman"/>
          <w:b/>
          <w:i w:val="false"/>
          <w:color w:val="000000"/>
        </w:rPr>
        <w:t xml:space="preserve"> Бейнеу ауданында шартты ақшалай көмек көрсетудің Қағидалары</w:t>
      </w:r>
    </w:p>
    <w:bookmarkEnd w:id="72"/>
    <w:p>
      <w:pPr>
        <w:spacing w:after="0"/>
        <w:ind w:left="0"/>
        <w:jc w:val="both"/>
      </w:pPr>
      <w:r>
        <w:rPr>
          <w:rFonts w:ascii="Times New Roman"/>
          <w:b w:val="false"/>
          <w:i w:val="false"/>
          <w:color w:val="ff0000"/>
          <w:sz w:val="28"/>
        </w:rPr>
        <w:t xml:space="preserve">
      Ескерту. Қағиданың барлық мәтіні бойынша: "кент" сөзі алып тасталды; Маңғыстау облысы Бейнеу аудандық мәслихатының 23.06.2016 </w:t>
      </w:r>
      <w:r>
        <w:rPr>
          <w:rFonts w:ascii="Times New Roman"/>
          <w:b w:val="false"/>
          <w:i w:val="false"/>
          <w:color w:val="ff0000"/>
          <w:sz w:val="28"/>
        </w:rPr>
        <w:t xml:space="preserve"> № 3/23</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шартты ақшалай көмекті көрсетудің қағидалары (бұдан әрі – Қағидалар) "Қазақстан Республикасындағы жергілікті мемлекеттік басқару және өзін-өзі басқару туралы" 2001 жылғы 23 қантардағы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және "2015-2017 жылдарға арналған аудандық бюджет туралы" 2014 жылғы 24 желтоқсандағы </w:t>
      </w:r>
      <w:r>
        <w:rPr>
          <w:rFonts w:ascii="Times New Roman"/>
          <w:b w:val="false"/>
          <w:i w:val="false"/>
          <w:color w:val="000000"/>
          <w:sz w:val="28"/>
        </w:rPr>
        <w:t>№ 29/208</w:t>
      </w:r>
      <w:r>
        <w:rPr>
          <w:rFonts w:ascii="Times New Roman"/>
          <w:b w:val="false"/>
          <w:i w:val="false"/>
          <w:color w:val="000000"/>
          <w:sz w:val="28"/>
        </w:rPr>
        <w:t xml:space="preserve"> Бейнеу аудандық мәслихатының шешіміне сәйкес әзірленді.</w:t>
      </w:r>
    </w:p>
    <w:p>
      <w:pPr>
        <w:spacing w:after="0"/>
        <w:ind w:left="0"/>
        <w:jc w:val="both"/>
      </w:pPr>
      <w:r>
        <w:rPr>
          <w:rFonts w:ascii="Times New Roman"/>
          <w:b w:val="false"/>
          <w:i w:val="false"/>
          <w:color w:val="000000"/>
          <w:sz w:val="28"/>
        </w:rPr>
        <w:t>
      2. Қағидалар шартты ақшалай көмек көрсетудің тәртібін айқындайды.</w:t>
      </w:r>
    </w:p>
    <w:p>
      <w:pPr>
        <w:spacing w:after="0"/>
        <w:ind w:left="0"/>
        <w:jc w:val="both"/>
      </w:pPr>
      <w:r>
        <w:rPr>
          <w:rFonts w:ascii="Times New Roman"/>
          <w:b w:val="false"/>
          <w:i w:val="false"/>
          <w:color w:val="000000"/>
          <w:sz w:val="28"/>
        </w:rPr>
        <w:t xml:space="preserve">
      3. Ағымдағы қаржыны пайдалану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p>
      <w:pPr>
        <w:spacing w:after="0"/>
        <w:ind w:left="0"/>
        <w:jc w:val="both"/>
      </w:pPr>
      <w:r>
        <w:rPr>
          <w:rFonts w:ascii="Times New Roman"/>
          <w:b w:val="false"/>
          <w:i w:val="false"/>
          <w:color w:val="000000"/>
          <w:sz w:val="28"/>
        </w:rPr>
        <w:t>
      1) арнаулы әлеуметтік қызметтер – өмірде қиын жағдайға тап болған адамға (отбасына) туындаған әлеуметтік проблемаларды еңсеру үшін жағдайларды қамтамасыз ететін және олардың қоғам өміріне қатысуына басқа азаматтармен тең мүмкіндіктер жасауға бағытталған көрсетілетін қызметтер кешені;</w:t>
      </w:r>
    </w:p>
    <w:p>
      <w:pPr>
        <w:spacing w:after="0"/>
        <w:ind w:left="0"/>
        <w:jc w:val="both"/>
      </w:pPr>
      <w:r>
        <w:rPr>
          <w:rFonts w:ascii="Times New Roman"/>
          <w:b w:val="false"/>
          <w:i w:val="false"/>
          <w:color w:val="000000"/>
          <w:sz w:val="28"/>
        </w:rPr>
        <w:t>
      2) ассистенттер – шартты ақшалай көмек алу үшін ауыл, ауылдық округ әкіміне (бұдан әрі – ауылдық округ әкімі)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және әлеуметтік бағдарламалар бөлімі шарт негізінде тартатын адамдар;</w:t>
      </w:r>
    </w:p>
    <w:p>
      <w:pPr>
        <w:spacing w:after="0"/>
        <w:ind w:left="0"/>
        <w:jc w:val="both"/>
      </w:pPr>
      <w:r>
        <w:rPr>
          <w:rFonts w:ascii="Times New Roman"/>
          <w:b w:val="false"/>
          <w:i w:val="false"/>
          <w:color w:val="000000"/>
          <w:sz w:val="28"/>
        </w:rPr>
        <w:t>
      3) әлеуметтік жұмыс жөніндегі консультанттар – шартты ақшалай көмек алу үшін жұмыспен қамту және әлеуметтік бағдарламалар бөліміне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және әлеуметтік бағдарламалар бөлімі шарт негізінде тартатын, халықты әлеуметтік қорғау, ауыл шаруашылығы органдары мен ұйымдарының және өзге де ұйымдардың мамандарымен өзара іс-қимыл жасайтын адамдар;</w:t>
      </w:r>
    </w:p>
    <w:p>
      <w:pPr>
        <w:spacing w:after="0"/>
        <w:ind w:left="0"/>
        <w:jc w:val="both"/>
      </w:pPr>
      <w:r>
        <w:rPr>
          <w:rFonts w:ascii="Times New Roman"/>
          <w:b w:val="false"/>
          <w:i w:val="false"/>
          <w:color w:val="000000"/>
          <w:sz w:val="28"/>
        </w:rPr>
        <w:t>
      4)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p>
    <w:p>
      <w:pPr>
        <w:spacing w:after="0"/>
        <w:ind w:left="0"/>
        <w:jc w:val="both"/>
      </w:pPr>
      <w:r>
        <w:rPr>
          <w:rFonts w:ascii="Times New Roman"/>
          <w:b w:val="false"/>
          <w:i w:val="false"/>
          <w:color w:val="000000"/>
          <w:sz w:val="28"/>
        </w:rPr>
        <w:t>
      5) жан басына шаққандағы орташа табыс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жүгінген күні – барлық қажетті құжаттармен уәкілетті органға немесе ауылдық округ әкіміне шартты ақшалай көмек тағайындауға өтініш берілген ай;</w:t>
      </w:r>
    </w:p>
    <w:p>
      <w:pPr>
        <w:spacing w:after="0"/>
        <w:ind w:left="0"/>
        <w:jc w:val="both"/>
      </w:pPr>
      <w:r>
        <w:rPr>
          <w:rFonts w:ascii="Times New Roman"/>
          <w:b w:val="false"/>
          <w:i w:val="false"/>
          <w:color w:val="000000"/>
          <w:sz w:val="28"/>
        </w:rPr>
        <w:t>
      7) мемлекеттік атаулы әлеуметтік көмек (бұдан әрі – атаулы әлеуметтік көмек) – жан басына шаққандағы орташа айлық табысы облыста белгіленген кедейлік шегінен төмен жеке тұлғаларға (отбасыларға) мемлекет ақшалай нысанда беретін төлем;</w:t>
      </w:r>
    </w:p>
    <w:p>
      <w:pPr>
        <w:spacing w:after="0"/>
        <w:ind w:left="0"/>
        <w:jc w:val="both"/>
      </w:pPr>
      <w:r>
        <w:rPr>
          <w:rFonts w:ascii="Times New Roman"/>
          <w:b w:val="false"/>
          <w:i w:val="false"/>
          <w:color w:val="000000"/>
          <w:sz w:val="28"/>
        </w:rPr>
        <w:t>
      8) облыстың уәкілетті органы – Маңғыстау облысының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9)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xml:space="preserve">
      10)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p>
    <w:p>
      <w:pPr>
        <w:spacing w:after="0"/>
        <w:ind w:left="0"/>
        <w:jc w:val="both"/>
      </w:pPr>
      <w:r>
        <w:rPr>
          <w:rFonts w:ascii="Times New Roman"/>
          <w:b w:val="false"/>
          <w:i w:val="false"/>
          <w:color w:val="000000"/>
          <w:sz w:val="28"/>
        </w:rPr>
        <w:t>
      11) отбасының жиынтық табысы – Мемлекеттік атаулы әлеуметтік көмек алуға үміткер адамның (отбасының) жиынтық табысын есептеу ережесіне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p>
    <w:p>
      <w:pPr>
        <w:spacing w:after="0"/>
        <w:ind w:left="0"/>
        <w:jc w:val="both"/>
      </w:pPr>
      <w:r>
        <w:rPr>
          <w:rFonts w:ascii="Times New Roman"/>
          <w:b w:val="false"/>
          <w:i w:val="false"/>
          <w:color w:val="000000"/>
          <w:sz w:val="28"/>
        </w:rPr>
        <w:t>
      12)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p>
    <w:p>
      <w:pPr>
        <w:spacing w:after="0"/>
        <w:ind w:left="0"/>
        <w:jc w:val="both"/>
      </w:pPr>
      <w:r>
        <w:rPr>
          <w:rFonts w:ascii="Times New Roman"/>
          <w:b w:val="false"/>
          <w:i w:val="false"/>
          <w:color w:val="000000"/>
          <w:sz w:val="28"/>
        </w:rPr>
        <w:t>
      13) өтініш беруші – "Өрлеу" жобасына қатысу үшін өз атынан және отбасы атынан өтініш білдірген адам;</w:t>
      </w:r>
    </w:p>
    <w:p>
      <w:pPr>
        <w:spacing w:after="0"/>
        <w:ind w:left="0"/>
        <w:jc w:val="both"/>
      </w:pPr>
      <w:r>
        <w:rPr>
          <w:rFonts w:ascii="Times New Roman"/>
          <w:b w:val="false"/>
          <w:i w:val="false"/>
          <w:color w:val="000000"/>
          <w:sz w:val="28"/>
        </w:rPr>
        <w:t>
      14) уәкілетті орган - "Бейнеу аудандық жұмыспен қамту, әлеуметтік бағдарламалар және азаматтық хал актілерін тіркеу бөлімі" мемлекеттік мекемесі;</w:t>
      </w:r>
    </w:p>
    <w:p>
      <w:pPr>
        <w:spacing w:after="0"/>
        <w:ind w:left="0"/>
        <w:jc w:val="both"/>
      </w:pPr>
      <w:r>
        <w:rPr>
          <w:rFonts w:ascii="Times New Roman"/>
          <w:b w:val="false"/>
          <w:i w:val="false"/>
          <w:color w:val="000000"/>
          <w:sz w:val="28"/>
        </w:rPr>
        <w:t>
      15)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p>
      <w:pPr>
        <w:spacing w:after="0"/>
        <w:ind w:left="0"/>
        <w:jc w:val="both"/>
      </w:pPr>
      <w:r>
        <w:rPr>
          <w:rFonts w:ascii="Times New Roman"/>
          <w:b w:val="false"/>
          <w:i w:val="false"/>
          <w:color w:val="000000"/>
          <w:sz w:val="28"/>
        </w:rPr>
        <w:t>
      16) үміткер – "Өрлеу" жобасына қатысу үшін өз атынан және отбасы атынан жүгінген адам;</w:t>
      </w:r>
    </w:p>
    <w:p>
      <w:pPr>
        <w:spacing w:after="0"/>
        <w:ind w:left="0"/>
        <w:jc w:val="both"/>
      </w:pPr>
      <w:r>
        <w:rPr>
          <w:rFonts w:ascii="Times New Roman"/>
          <w:b w:val="false"/>
          <w:i w:val="false"/>
          <w:color w:val="000000"/>
          <w:sz w:val="28"/>
        </w:rPr>
        <w:t>
      17)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тармаққа өзгерістер енгізілді – Маңғыстау облысы Бейнеу аудандық мәслихатының 23.06.2016 </w:t>
      </w:r>
      <w:r>
        <w:rPr>
          <w:rFonts w:ascii="Times New Roman"/>
          <w:b w:val="false"/>
          <w:i w:val="false"/>
          <w:color w:val="ff0000"/>
          <w:sz w:val="28"/>
        </w:rPr>
        <w:t xml:space="preserve"> № 3/23</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2.Шартты ақшалай көмекті төлеу тәртібі</w:t>
      </w:r>
    </w:p>
    <w:p>
      <w:pPr>
        <w:spacing w:after="0"/>
        <w:ind w:left="0"/>
        <w:jc w:val="both"/>
      </w:pPr>
      <w:r>
        <w:rPr>
          <w:rFonts w:ascii="Times New Roman"/>
          <w:b w:val="false"/>
          <w:i w:val="false"/>
          <w:color w:val="000000"/>
          <w:sz w:val="28"/>
        </w:rPr>
        <w:t>
      5. Шартты ақшалай көмекті төлеуге бөлінген қаражаттар:</w:t>
      </w:r>
    </w:p>
    <w:p>
      <w:pPr>
        <w:spacing w:after="0"/>
        <w:ind w:left="0"/>
        <w:jc w:val="both"/>
      </w:pPr>
      <w:r>
        <w:rPr>
          <w:rFonts w:ascii="Times New Roman"/>
          <w:b w:val="false"/>
          <w:i w:val="false"/>
          <w:color w:val="000000"/>
          <w:sz w:val="28"/>
        </w:rPr>
        <w:t xml:space="preserve">
      1) ШАК төлеуге; </w:t>
      </w:r>
    </w:p>
    <w:p>
      <w:pPr>
        <w:spacing w:after="0"/>
        <w:ind w:left="0"/>
        <w:jc w:val="both"/>
      </w:pPr>
      <w:r>
        <w:rPr>
          <w:rFonts w:ascii="Times New Roman"/>
          <w:b w:val="false"/>
          <w:i w:val="false"/>
          <w:color w:val="000000"/>
          <w:sz w:val="28"/>
        </w:rPr>
        <w:t>
      2) әлеуметтік жұмыс жөніндегі консультанттар мен ассистенттердің қызметтеріне ақы төлеуге;</w:t>
      </w:r>
    </w:p>
    <w:p>
      <w:pPr>
        <w:spacing w:after="0"/>
        <w:ind w:left="0"/>
        <w:jc w:val="both"/>
      </w:pPr>
      <w:r>
        <w:rPr>
          <w:rFonts w:ascii="Times New Roman"/>
          <w:b w:val="false"/>
          <w:i w:val="false"/>
          <w:color w:val="000000"/>
          <w:sz w:val="28"/>
        </w:rPr>
        <w:t>
      3) баспасөз өнімдерін, оның ішінде ақпараттық-түсіндірмелік сипаттағы өнімдер дайындауға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Маңғыстау облысы Бейнеу аудандық мәслихатының 23.06.2016 </w:t>
      </w:r>
      <w:r>
        <w:rPr>
          <w:rFonts w:ascii="Times New Roman"/>
          <w:b w:val="false"/>
          <w:i w:val="false"/>
          <w:color w:val="ff0000"/>
          <w:sz w:val="28"/>
        </w:rPr>
        <w:t xml:space="preserve"> № 3/23</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ШАК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беріледі.</w:t>
      </w:r>
    </w:p>
    <w:p>
      <w:pPr>
        <w:spacing w:after="0"/>
        <w:ind w:left="0"/>
        <w:jc w:val="both"/>
      </w:pP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тоқтатылады.</w:t>
      </w:r>
    </w:p>
    <w:p>
      <w:pPr>
        <w:spacing w:after="0"/>
        <w:ind w:left="0"/>
        <w:jc w:val="both"/>
      </w:pPr>
      <w:r>
        <w:rPr>
          <w:rFonts w:ascii="Times New Roman"/>
          <w:b w:val="false"/>
          <w:i w:val="false"/>
          <w:color w:val="000000"/>
          <w:sz w:val="28"/>
        </w:rPr>
        <w:t>
      8. Отбасының әрбір мүшесіне (адамға) арналған ШАК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w:t>
      </w:r>
    </w:p>
    <w:p>
      <w:pPr>
        <w:spacing w:after="0"/>
        <w:ind w:left="0"/>
        <w:jc w:val="both"/>
      </w:pPr>
      <w:r>
        <w:rPr>
          <w:rFonts w:ascii="Times New Roman"/>
          <w:b w:val="false"/>
          <w:i w:val="false"/>
          <w:color w:val="000000"/>
          <w:sz w:val="28"/>
        </w:rPr>
        <w:t xml:space="preserve">
      Бұл ретте, жан басына шаққандағы табысы кедейлік шегінен төмен отбасына (адамға) ШАК төлеу мынадай тәртіппен жүзеге асырылады: </w:t>
      </w:r>
    </w:p>
    <w:p>
      <w:pPr>
        <w:spacing w:after="0"/>
        <w:ind w:left="0"/>
        <w:jc w:val="both"/>
      </w:pPr>
      <w:r>
        <w:rPr>
          <w:rFonts w:ascii="Times New Roman"/>
          <w:b w:val="false"/>
          <w:i w:val="false"/>
          <w:color w:val="000000"/>
          <w:sz w:val="28"/>
        </w:rPr>
        <w:t>
      отбасының жан басына шаққандағы табысы мен облыста белгіленген кедейлік шегінің арасындағы айырма Қазақстан Республикасы Үкіметінің 2016 жылғы 4 наурыздағы №133 қаулысымен бекітілген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қағидаларының" 10 тармағына сәйкес қаржыландырылады;</w:t>
      </w:r>
    </w:p>
    <w:p>
      <w:pPr>
        <w:spacing w:after="0"/>
        <w:ind w:left="0"/>
        <w:jc w:val="both"/>
      </w:pPr>
      <w:r>
        <w:rPr>
          <w:rFonts w:ascii="Times New Roman"/>
          <w:b w:val="false"/>
          <w:i w:val="false"/>
          <w:color w:val="000000"/>
          <w:sz w:val="28"/>
        </w:rPr>
        <w:t>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p>
    <w:p>
      <w:pPr>
        <w:spacing w:after="0"/>
        <w:ind w:left="0"/>
        <w:jc w:val="both"/>
      </w:pP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p>
      <w:pPr>
        <w:spacing w:after="0"/>
        <w:ind w:left="0"/>
        <w:jc w:val="both"/>
      </w:pPr>
      <w:r>
        <w:rPr>
          <w:rFonts w:ascii="Times New Roman"/>
          <w:b w:val="false"/>
          <w:i w:val="false"/>
          <w:color w:val="000000"/>
          <w:sz w:val="28"/>
        </w:rPr>
        <w:t>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тармаққа өзгерістер енгізілді – Маңғыстау облысы Бейнеу аудандық мәслихатының 23.06.2016 </w:t>
      </w:r>
      <w:r>
        <w:rPr>
          <w:rFonts w:ascii="Times New Roman"/>
          <w:b w:val="false"/>
          <w:i w:val="false"/>
          <w:color w:val="ff0000"/>
          <w:sz w:val="28"/>
        </w:rPr>
        <w:t xml:space="preserve"> № 3/23</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Жұмыспен қамтуға жәрдемдесудің мемлекеттік шаралары инфрақұрылымды және тұрғын үй-коммуналдық шаруашылықты дамыту, ауылдық кәсіпкерлікті дамыту, оқыту және ерікті қоныс аудару,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p>
    <w:p>
      <w:pPr>
        <w:spacing w:after="0"/>
        <w:ind w:left="0"/>
        <w:jc w:val="both"/>
      </w:pPr>
      <w:r>
        <w:rPr>
          <w:rFonts w:ascii="Times New Roman"/>
          <w:b w:val="false"/>
          <w:i w:val="false"/>
          <w:color w:val="000000"/>
          <w:sz w:val="28"/>
        </w:rPr>
        <w:t xml:space="preserve">
      10.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p>
      <w:pPr>
        <w:spacing w:after="0"/>
        <w:ind w:left="0"/>
        <w:jc w:val="both"/>
      </w:pPr>
      <w:r>
        <w:rPr>
          <w:rFonts w:ascii="Times New Roman"/>
          <w:b w:val="false"/>
          <w:i w:val="false"/>
          <w:color w:val="000000"/>
          <w:sz w:val="28"/>
        </w:rPr>
        <w:t>
      11.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жүгінеді.</w:t>
      </w:r>
    </w:p>
    <w:p>
      <w:pPr>
        <w:spacing w:after="0"/>
        <w:ind w:left="0"/>
        <w:jc w:val="both"/>
      </w:pPr>
      <w:r>
        <w:rPr>
          <w:rFonts w:ascii="Times New Roman"/>
          <w:b w:val="false"/>
          <w:i w:val="false"/>
          <w:color w:val="000000"/>
          <w:sz w:val="28"/>
        </w:rPr>
        <w:t>
      12. Уәкілетті орган, ауылдық округ әкімі не ассистент үміткерге "Өрлеу" жобасына қатысу шарттары туралы консультация береді және үміткер қатысуға келісім берген жағдайда әңгімелесу жүргізеді.</w:t>
      </w:r>
    </w:p>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ШАК алуға құқығы;</w:t>
      </w:r>
    </w:p>
    <w:p>
      <w:pPr>
        <w:spacing w:after="0"/>
        <w:ind w:left="0"/>
        <w:jc w:val="both"/>
      </w:pP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p>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p>
      <w:pPr>
        <w:spacing w:after="0"/>
        <w:ind w:left="0"/>
        <w:jc w:val="both"/>
      </w:pPr>
      <w:r>
        <w:rPr>
          <w:rFonts w:ascii="Times New Roman"/>
          <w:b w:val="false"/>
          <w:i w:val="false"/>
          <w:color w:val="000000"/>
          <w:sz w:val="28"/>
        </w:rPr>
        <w:t xml:space="preserve">
      Әңгімелесу нәтижелері бойынша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әңгімелесу парағы ресімделеді.</w:t>
      </w:r>
    </w:p>
    <w:p>
      <w:pPr>
        <w:spacing w:after="0"/>
        <w:ind w:left="0"/>
        <w:jc w:val="both"/>
      </w:pPr>
      <w:r>
        <w:rPr>
          <w:rFonts w:ascii="Times New Roman"/>
          <w:b w:val="false"/>
          <w:i w:val="false"/>
          <w:color w:val="000000"/>
          <w:sz w:val="28"/>
        </w:rPr>
        <w:t xml:space="preserve">
      13. Әңгімелесу парағына қол қойған үміткер "Өрлеу" жобасына қатысуға өтініш пен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отбасылық және материалдық жағдайы туралы сауалнама толтырады, оған мынадай құжаттар қоса беріледі:</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отбасы құрамы туралы мәліметтер;</w:t>
      </w:r>
    </w:p>
    <w:p>
      <w:pPr>
        <w:spacing w:after="0"/>
        <w:ind w:left="0"/>
        <w:jc w:val="both"/>
      </w:pPr>
      <w:r>
        <w:rPr>
          <w:rFonts w:ascii="Times New Roman"/>
          <w:b w:val="false"/>
          <w:i w:val="false"/>
          <w:color w:val="000000"/>
          <w:sz w:val="28"/>
        </w:rPr>
        <w:t>
      3) отбасы мүшесіне (қажет болған кезде) қамқоршылықтың (қорғаншылықтың) белгіленгенін растайтын құжат;</w:t>
      </w:r>
    </w:p>
    <w:p>
      <w:pPr>
        <w:spacing w:after="0"/>
        <w:ind w:left="0"/>
        <w:jc w:val="both"/>
      </w:pPr>
      <w:r>
        <w:rPr>
          <w:rFonts w:ascii="Times New Roman"/>
          <w:b w:val="false"/>
          <w:i w:val="false"/>
          <w:color w:val="000000"/>
          <w:sz w:val="28"/>
        </w:rPr>
        <w:t>
      4) тұрақты тұрғылықты жері бойынша тіркелгенін растайтын құжат немесе мекенжай анықтамасы немесе ауылдық округ әкімінің анықтамасы;</w:t>
      </w:r>
    </w:p>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қосалқы шаруашылығының бар-жоғы туралы мәліметтер.</w:t>
      </w:r>
    </w:p>
    <w:p>
      <w:pPr>
        <w:spacing w:after="0"/>
        <w:ind w:left="0"/>
        <w:jc w:val="both"/>
      </w:pPr>
      <w:r>
        <w:rPr>
          <w:rFonts w:ascii="Times New Roman"/>
          <w:b w:val="false"/>
          <w:i w:val="false"/>
          <w:color w:val="000000"/>
          <w:sz w:val="28"/>
        </w:rPr>
        <w:t xml:space="preserve">
      14. Егер өтініш беруші жүгінген кезде мемлекеттік атаулы әлеуметтік көмек және (немесе) он сегіз жасқа дейінгі балаларға мемлекеттік жәрдемақы алушы болып табылса, сондай-ақ оларда қамтылған ақпаратты мемлекеттік ақпараттық жүйелерден алу мүмкіндігі болған кезде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13-тармағының</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тармақшаларында көрсетілген құжаттарды ұсыну талап етілмейді.</w:t>
      </w:r>
    </w:p>
    <w:p>
      <w:pPr>
        <w:spacing w:after="0"/>
        <w:ind w:left="0"/>
        <w:jc w:val="both"/>
      </w:pPr>
      <w:r>
        <w:rPr>
          <w:rFonts w:ascii="Times New Roman"/>
          <w:b w:val="false"/>
          <w:i w:val="false"/>
          <w:color w:val="000000"/>
          <w:sz w:val="28"/>
        </w:rPr>
        <w:t xml:space="preserve">
      15.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1) ауылдық округ әкіміне жүгінген кезде – салыстырып тексеру үшін төлнұсқасы және көшірмелерді ұсынылады, содан кейін құжаттардың төлнұсқалары өтініш берушіге қайтарылады;</w:t>
      </w:r>
    </w:p>
    <w:p>
      <w:pPr>
        <w:spacing w:after="0"/>
        <w:ind w:left="0"/>
        <w:jc w:val="both"/>
      </w:pPr>
      <w:r>
        <w:rPr>
          <w:rFonts w:ascii="Times New Roman"/>
          <w:b w:val="false"/>
          <w:i w:val="false"/>
          <w:color w:val="000000"/>
          <w:sz w:val="28"/>
        </w:rPr>
        <w:t>
      2) уәкілетті органға жүгінген кезде – төлнұсқасы ұсынылады, олар сканерленеді және өтініш берушіге қайтарылады, ал электрондық құжаттар уәкілетті орган қызметкерінің электрондық цифрлық қолтаңбасымен куәландырылады.</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13-тармағының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тармақшаларында көрсетілген өтініш беруші толтыратын құжаттардың төлнұсқасы ұсынылады.</w:t>
      </w:r>
    </w:p>
    <w:p>
      <w:pPr>
        <w:spacing w:after="0"/>
        <w:ind w:left="0"/>
        <w:jc w:val="both"/>
      </w:pPr>
      <w:r>
        <w:rPr>
          <w:rFonts w:ascii="Times New Roman"/>
          <w:b w:val="false"/>
          <w:i w:val="false"/>
          <w:color w:val="000000"/>
          <w:sz w:val="28"/>
        </w:rPr>
        <w:t>
      Уәкілетті орган құжаттардың электрондық көшірмелері мен мәліметтердің сапасын және олардың өтініш беруші ұсынған құжаттардың түпнұсқасына сәйкестігін қамтамасыз етеді.</w:t>
      </w:r>
    </w:p>
    <w:p>
      <w:pPr>
        <w:spacing w:after="0"/>
        <w:ind w:left="0"/>
        <w:jc w:val="both"/>
      </w:pPr>
      <w:r>
        <w:rPr>
          <w:rFonts w:ascii="Times New Roman"/>
          <w:b w:val="false"/>
          <w:i w:val="false"/>
          <w:color w:val="000000"/>
          <w:sz w:val="28"/>
        </w:rPr>
        <w:t xml:space="preserve">
      16. Өтініш беруші тиісті құжаттарды ұсынғаннан кейін оның қатысуымен уәкілетті органның қызметкері өтініш берушінің және отбасы мүшелерінің жеке сәйкестендіру нөмірі бойынша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ақпараттық жүйелерге сұрау салуды қалыптастырады.</w:t>
      </w:r>
    </w:p>
    <w:p>
      <w:pPr>
        <w:spacing w:after="0"/>
        <w:ind w:left="0"/>
        <w:jc w:val="both"/>
      </w:pPr>
      <w:r>
        <w:rPr>
          <w:rFonts w:ascii="Times New Roman"/>
          <w:b w:val="false"/>
          <w:i w:val="false"/>
          <w:color w:val="000000"/>
          <w:sz w:val="28"/>
        </w:rPr>
        <w:t xml:space="preserve">
      Мемлекеттік органдар және (немесе) ұйымдар сұратылған мәліметтерді растайтын электрондық құжаттарды ұсынған кезде уәкілетті орган өтінішті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журналға тіркейді, содан кейін өтініш берушіге құжаттардың қабылданғаны туралы белгісі бар үзбелі талон беріледі.</w:t>
      </w:r>
    </w:p>
    <w:p>
      <w:pPr>
        <w:spacing w:after="0"/>
        <w:ind w:left="0"/>
        <w:jc w:val="both"/>
      </w:pPr>
      <w:r>
        <w:rPr>
          <w:rFonts w:ascii="Times New Roman"/>
          <w:b w:val="false"/>
          <w:i w:val="false"/>
          <w:color w:val="000000"/>
          <w:sz w:val="28"/>
        </w:rPr>
        <w:t>
      17.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жағдайына тексеру жүргізу үшін учаскелік комиссияларға береді.</w:t>
      </w:r>
    </w:p>
    <w:p>
      <w:pPr>
        <w:spacing w:after="0"/>
        <w:ind w:left="0"/>
        <w:jc w:val="both"/>
      </w:pPr>
      <w:r>
        <w:rPr>
          <w:rFonts w:ascii="Times New Roman"/>
          <w:b w:val="false"/>
          <w:i w:val="false"/>
          <w:color w:val="000000"/>
          <w:sz w:val="28"/>
        </w:rPr>
        <w:t xml:space="preserve">
      18. Учаскелік комиссиялар құжаттар келіп түскен күннен бастап үш жұмыс күні ішінде өтініш берушінің материалдық жағдайына тексеру жүргізеді,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тексеру актісін жасайды,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учаскелік комиссияның қорытындысын дайындайды және оны уәкілетті органға немесе ауылдық округ әкіміне береді.</w:t>
      </w:r>
    </w:p>
    <w:p>
      <w:pPr>
        <w:spacing w:after="0"/>
        <w:ind w:left="0"/>
        <w:jc w:val="both"/>
      </w:pPr>
      <w:r>
        <w:rPr>
          <w:rFonts w:ascii="Times New Roman"/>
          <w:b w:val="false"/>
          <w:i w:val="false"/>
          <w:color w:val="000000"/>
          <w:sz w:val="28"/>
        </w:rPr>
        <w:t>
      19.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p>
    <w:p>
      <w:pPr>
        <w:spacing w:after="0"/>
        <w:ind w:left="0"/>
        <w:jc w:val="both"/>
      </w:pPr>
      <w:r>
        <w:rPr>
          <w:rFonts w:ascii="Times New Roman"/>
          <w:b w:val="false"/>
          <w:i w:val="false"/>
          <w:color w:val="000000"/>
          <w:sz w:val="28"/>
        </w:rPr>
        <w:t>
      20. Уәкілетті орган:</w:t>
      </w:r>
    </w:p>
    <w:p>
      <w:pPr>
        <w:spacing w:after="0"/>
        <w:ind w:left="0"/>
        <w:jc w:val="both"/>
      </w:pPr>
      <w:r>
        <w:rPr>
          <w:rFonts w:ascii="Times New Roman"/>
          <w:b w:val="false"/>
          <w:i w:val="false"/>
          <w:color w:val="000000"/>
          <w:sz w:val="28"/>
        </w:rPr>
        <w:t>
      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p>
    <w:p>
      <w:pPr>
        <w:spacing w:after="0"/>
        <w:ind w:left="0"/>
        <w:jc w:val="both"/>
      </w:pPr>
      <w:r>
        <w:rPr>
          <w:rFonts w:ascii="Times New Roman"/>
          <w:b w:val="false"/>
          <w:i w:val="false"/>
          <w:color w:val="000000"/>
          <w:sz w:val="28"/>
        </w:rPr>
        <w:t xml:space="preserve">
      2) ШАК-ке құқығы айқындалғаннан кейін бір жұмыс күні ішінде осы </w:t>
      </w:r>
      <w:r>
        <w:rPr>
          <w:rFonts w:ascii="Times New Roman"/>
          <w:b w:val="false"/>
          <w:i w:val="false"/>
          <w:color w:val="000000"/>
          <w:sz w:val="28"/>
        </w:rPr>
        <w:t>Қағидалардың</w:t>
      </w:r>
      <w:r>
        <w:rPr>
          <w:rFonts w:ascii="Times New Roman"/>
          <w:b w:val="false"/>
          <w:i w:val="false"/>
          <w:color w:val="000000"/>
          <w:sz w:val="28"/>
        </w:rPr>
        <w:t xml:space="preserve"> 24-тармағында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p>
    <w:p>
      <w:pPr>
        <w:spacing w:after="0"/>
        <w:ind w:left="0"/>
        <w:jc w:val="both"/>
      </w:pP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p>
    <w:p>
      <w:pPr>
        <w:spacing w:after="0"/>
        <w:ind w:left="0"/>
        <w:jc w:val="both"/>
      </w:pPr>
      <w:r>
        <w:rPr>
          <w:rFonts w:ascii="Times New Roman"/>
          <w:b w:val="false"/>
          <w:i w:val="false"/>
          <w:color w:val="000000"/>
          <w:sz w:val="28"/>
        </w:rPr>
        <w:t>
      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w:t>
      </w:r>
    </w:p>
    <w:p>
      <w:pPr>
        <w:spacing w:after="0"/>
        <w:ind w:left="0"/>
        <w:jc w:val="both"/>
      </w:pPr>
      <w:r>
        <w:rPr>
          <w:rFonts w:ascii="Times New Roman"/>
          <w:b w:val="false"/>
          <w:i w:val="false"/>
          <w:color w:val="000000"/>
          <w:sz w:val="28"/>
        </w:rPr>
        <w:t xml:space="preserve">
      4) отбасының белсенділігін арттырудың әлеуметтік келісімшарты жасалған күні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ШАК тағайындау (тағайындаудан бас тарту) туралы шешім қабылдайды және ШАК тағайындаудан бас тарту туралы шешім қабылданған жағдайда, өтініш берушіге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бас тарту туралы (себептерін көрсете отырып) хабарлама жібереді.</w:t>
      </w:r>
    </w:p>
    <w:p>
      <w:pPr>
        <w:spacing w:after="0"/>
        <w:ind w:left="0"/>
        <w:jc w:val="both"/>
      </w:pPr>
      <w:r>
        <w:rPr>
          <w:rFonts w:ascii="Times New Roman"/>
          <w:b w:val="false"/>
          <w:i w:val="false"/>
          <w:color w:val="000000"/>
          <w:sz w:val="28"/>
        </w:rPr>
        <w:t>
      21.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p>
    <w:p>
      <w:pPr>
        <w:spacing w:after="0"/>
        <w:ind w:left="0"/>
        <w:jc w:val="both"/>
      </w:pPr>
      <w:r>
        <w:rPr>
          <w:rFonts w:ascii="Times New Roman"/>
          <w:b w:val="false"/>
          <w:i w:val="false"/>
          <w:color w:val="000000"/>
          <w:sz w:val="28"/>
        </w:rPr>
        <w:t>
      22.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p>
      <w:pPr>
        <w:spacing w:after="0"/>
        <w:ind w:left="0"/>
        <w:jc w:val="both"/>
      </w:pPr>
      <w:r>
        <w:rPr>
          <w:rFonts w:ascii="Times New Roman"/>
          <w:b w:val="false"/>
          <w:i w:val="false"/>
          <w:color w:val="000000"/>
          <w:sz w:val="28"/>
        </w:rPr>
        <w:t xml:space="preserve">
      23. Отбасының белсенділігін арттырудың әлеуметтік келісімшарты екі данада жасалады, оның біреуі өтініш берушіге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12-қосымшаға</w:t>
      </w:r>
      <w:r>
        <w:rPr>
          <w:rFonts w:ascii="Times New Roman"/>
          <w:b w:val="false"/>
          <w:i w:val="false"/>
          <w:color w:val="000000"/>
          <w:sz w:val="28"/>
        </w:rPr>
        <w:t>сәйкес нысан бойынша тіркеу журналына қол қойғызып беріледі, екіншісі – жұмыспен қамту және әлеуметтік бағдарламалар бөлімінде сақталады.</w:t>
      </w:r>
    </w:p>
    <w:p>
      <w:pPr>
        <w:spacing w:after="0"/>
        <w:ind w:left="0"/>
        <w:jc w:val="both"/>
      </w:pPr>
      <w:r>
        <w:rPr>
          <w:rFonts w:ascii="Times New Roman"/>
          <w:b w:val="false"/>
          <w:i w:val="false"/>
          <w:color w:val="000000"/>
          <w:sz w:val="28"/>
        </w:rPr>
        <w:t>
      24. Жұмыспен қамтуға жәрдемдесудің мемлекеттік шараларына қатысу:</w:t>
      </w:r>
    </w:p>
    <w:p>
      <w:pPr>
        <w:spacing w:after="0"/>
        <w:ind w:left="0"/>
        <w:jc w:val="both"/>
      </w:pP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p>
      <w:pPr>
        <w:spacing w:after="0"/>
        <w:ind w:left="0"/>
        <w:jc w:val="both"/>
      </w:pPr>
      <w:r>
        <w:rPr>
          <w:rFonts w:ascii="Times New Roman"/>
          <w:b w:val="false"/>
          <w:i w:val="false"/>
          <w:color w:val="000000"/>
          <w:sz w:val="28"/>
        </w:rPr>
        <w:t>
      25. Уәкілетті орган ШАК тағайындау (тағайындаудан бас тарту) туралы шешімдердің негізінде алушыға ШАК төлеуге қоюды жүзеге асырады.</w:t>
      </w:r>
    </w:p>
    <w:p>
      <w:pPr>
        <w:spacing w:after="0"/>
        <w:ind w:left="0"/>
        <w:jc w:val="both"/>
      </w:pPr>
      <w:r>
        <w:rPr>
          <w:rFonts w:ascii="Times New Roman"/>
          <w:b w:val="false"/>
          <w:i w:val="false"/>
          <w:color w:val="000000"/>
          <w:sz w:val="28"/>
        </w:rPr>
        <w:t>
      26. ШАК тағайындау (тағайындаудан бас тарту) туралы хабарлама өтініш беруші уәкілетті органға немесе ауылдық округ әкіміне өзі келген кезде беріледі.</w:t>
      </w:r>
    </w:p>
    <w:p>
      <w:pPr>
        <w:spacing w:after="0"/>
        <w:ind w:left="0"/>
        <w:jc w:val="both"/>
      </w:pPr>
      <w:r>
        <w:rPr>
          <w:rFonts w:ascii="Times New Roman"/>
          <w:b w:val="false"/>
          <w:i w:val="false"/>
          <w:color w:val="000000"/>
          <w:sz w:val="28"/>
        </w:rPr>
        <w:t>
      27. ШАК төлеуді уәкілетті орган алушылардың банктік шотына аудару арқылы жүзеге асырады.</w:t>
      </w:r>
    </w:p>
    <w:p>
      <w:pPr>
        <w:spacing w:after="0"/>
        <w:ind w:left="0"/>
        <w:jc w:val="both"/>
      </w:pPr>
      <w:r>
        <w:rPr>
          <w:rFonts w:ascii="Times New Roman"/>
          <w:b w:val="false"/>
          <w:i w:val="false"/>
          <w:color w:val="000000"/>
          <w:sz w:val="28"/>
        </w:rPr>
        <w:t xml:space="preserve">
      28. Уәкiлеттi орган ШАК төлемдерін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шешімнің негізінде тоқтатады.</w:t>
      </w:r>
    </w:p>
    <w:p>
      <w:pPr>
        <w:spacing w:after="0"/>
        <w:ind w:left="0"/>
        <w:jc w:val="both"/>
      </w:pPr>
      <w:r>
        <w:rPr>
          <w:rFonts w:ascii="Times New Roman"/>
          <w:b w:val="false"/>
          <w:i w:val="false"/>
          <w:color w:val="000000"/>
          <w:sz w:val="28"/>
        </w:rPr>
        <w:t>
      ШАК төлемдерін тоқтату мынадай жағдайларда жүргізіледі:</w:t>
      </w:r>
    </w:p>
    <w:p>
      <w:pPr>
        <w:spacing w:after="0"/>
        <w:ind w:left="0"/>
        <w:jc w:val="both"/>
      </w:pPr>
      <w:r>
        <w:rPr>
          <w:rFonts w:ascii="Times New Roman"/>
          <w:b w:val="false"/>
          <w:i w:val="false"/>
          <w:color w:val="000000"/>
          <w:sz w:val="28"/>
        </w:rPr>
        <w:t>
      1) "Өрлеу"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p>
    <w:p>
      <w:pPr>
        <w:spacing w:after="0"/>
        <w:ind w:left="0"/>
        <w:jc w:val="both"/>
      </w:pPr>
      <w:r>
        <w:rPr>
          <w:rFonts w:ascii="Times New Roman"/>
          <w:b w:val="false"/>
          <w:i w:val="false"/>
          <w:color w:val="000000"/>
          <w:sz w:val="28"/>
        </w:rPr>
        <w:t>
      2) жалған мәліметтер беруіне байланысты отбасының белсенділігін арттыру әлеуметтік келісімшартының бұзылуы;</w:t>
      </w:r>
    </w:p>
    <w:p>
      <w:pPr>
        <w:spacing w:after="0"/>
        <w:ind w:left="0"/>
        <w:jc w:val="both"/>
      </w:pPr>
      <w:r>
        <w:rPr>
          <w:rFonts w:ascii="Times New Roman"/>
          <w:b w:val="false"/>
          <w:i w:val="false"/>
          <w:color w:val="000000"/>
          <w:sz w:val="28"/>
        </w:rPr>
        <w:t>
      3)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p>
    <w:p>
      <w:pPr>
        <w:spacing w:after="0"/>
        <w:ind w:left="0"/>
        <w:jc w:val="both"/>
      </w:pPr>
      <w:r>
        <w:rPr>
          <w:rFonts w:ascii="Times New Roman"/>
          <w:b w:val="false"/>
          <w:i w:val="false"/>
          <w:color w:val="000000"/>
          <w:sz w:val="28"/>
        </w:rPr>
        <w:t>
      4) қайтыс болған немесе қайтыс болды деп жарияланған адамдар туралы мәліметтердің, оның ішінде "Жеке тұлғалар" мемлекеттік дерекқорынан келіп түсуі;</w:t>
      </w:r>
    </w:p>
    <w:p>
      <w:pPr>
        <w:spacing w:after="0"/>
        <w:ind w:left="0"/>
        <w:jc w:val="both"/>
      </w:pPr>
      <w:r>
        <w:rPr>
          <w:rFonts w:ascii="Times New Roman"/>
          <w:b w:val="false"/>
          <w:i w:val="false"/>
          <w:color w:val="000000"/>
          <w:sz w:val="28"/>
        </w:rPr>
        <w:t>
      5)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p>
    <w:p>
      <w:pPr>
        <w:spacing w:after="0"/>
        <w:ind w:left="0"/>
        <w:jc w:val="both"/>
      </w:pPr>
      <w:r>
        <w:rPr>
          <w:rFonts w:ascii="Times New Roman"/>
          <w:b w:val="false"/>
          <w:i w:val="false"/>
          <w:color w:val="000000"/>
          <w:sz w:val="28"/>
        </w:rPr>
        <w:t>
      6) қамқоршылықтан (қорғаншылықтан) босатылған және шеттетілген адамдар туралы мәліметтердің түсуі.</w:t>
      </w:r>
    </w:p>
    <w:p>
      <w:pPr>
        <w:spacing w:after="0"/>
        <w:ind w:left="0"/>
        <w:jc w:val="both"/>
      </w:pPr>
      <w:r>
        <w:rPr>
          <w:rFonts w:ascii="Times New Roman"/>
          <w:b w:val="false"/>
          <w:i w:val="false"/>
          <w:color w:val="000000"/>
          <w:sz w:val="28"/>
        </w:rPr>
        <w:t>
      Бұл ретте, ШАК-ты заңсыз тағайындауға әкеп соқтырған жалған мәліметтер ұсынғаны анықталған жағдайда адамға (отбасына) ШАК төлеу оның тағайындалу кезеңіне тоқтатылады. Артық төленген сомалар ерікті түрде, ал бас тартқан жағдайда сот тәртібімен қайтарылуға тиіс.</w:t>
      </w:r>
    </w:p>
    <w:p>
      <w:pPr>
        <w:spacing w:after="0"/>
        <w:ind w:left="0"/>
        <w:jc w:val="both"/>
      </w:pPr>
      <w:r>
        <w:rPr>
          <w:rFonts w:ascii="Times New Roman"/>
          <w:b w:val="false"/>
          <w:i w:val="false"/>
          <w:color w:val="000000"/>
          <w:sz w:val="28"/>
        </w:rPr>
        <w:t>
      29. Уәкілетті орган ШАК алушылар бойынша қолда бар деректердiң негiзiнде ШАК төлеуге бюджеттік қаражат қажеттiлiгiн қалыптастырады.</w:t>
      </w:r>
    </w:p>
    <w:p>
      <w:pPr>
        <w:spacing w:after="0"/>
        <w:ind w:left="0"/>
        <w:jc w:val="both"/>
      </w:pPr>
      <w:r>
        <w:rPr>
          <w:rFonts w:ascii="Times New Roman"/>
          <w:b w:val="false"/>
          <w:i w:val="false"/>
          <w:color w:val="000000"/>
          <w:sz w:val="28"/>
        </w:rPr>
        <w:t xml:space="preserve">
      30. Жұмыспен қамту орталығы "Жұмыспен қамту" автоматтандырылған ақпараттық жүйесінің базасында әлеуметтік келісімшарттардың орындалуына ай сайын және тоқсан сайын мониторинг жүргізеді. </w:t>
      </w:r>
    </w:p>
    <w:p>
      <w:pPr>
        <w:spacing w:after="0"/>
        <w:ind w:left="0"/>
        <w:jc w:val="both"/>
      </w:pPr>
      <w:r>
        <w:rPr>
          <w:rFonts w:ascii="Times New Roman"/>
          <w:b w:val="false"/>
          <w:i w:val="false"/>
          <w:color w:val="000000"/>
          <w:sz w:val="28"/>
        </w:rPr>
        <w:t xml:space="preserve">
      31. Ассистенттер ай сайын, есепті айдан кейінгі айдың 5-күніне дейін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отбасының белсенділігін арттыруды әлеуметтік келісімшартын сүйемелдеу туралы есепті уәкілетті органға ұсынады.</w:t>
      </w:r>
    </w:p>
    <w:p>
      <w:pPr>
        <w:spacing w:after="0"/>
        <w:ind w:left="0"/>
        <w:jc w:val="both"/>
      </w:pPr>
      <w:r>
        <w:rPr>
          <w:rFonts w:ascii="Times New Roman"/>
          <w:b w:val="false"/>
          <w:i w:val="false"/>
          <w:color w:val="000000"/>
          <w:sz w:val="28"/>
        </w:rPr>
        <w:t xml:space="preserve">
      32. Уәкілетті орган "Әлеуметтік көмек" автоматтандырылған ақпараттық жүйесінен, әлеуметтік-еңбек саласының бірыңғай ақпараттық жүйесінен, Жұмыспен қамту орталығынан алынған ақпараттардың, сондай-ақ ассистенттерден алынған есептердің негізінде жасалған отбасының белсенділігін арттырудың келісімшарттары мен әлеуметтік келісімшарттарға, сондай-ақ азаматтардың ШАК-пен қамтылуына ай сайын мониторинг жүргізеді және облыстың уәкілетті органына ақпаратты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17-қосымшаларға</w:t>
      </w:r>
      <w:r>
        <w:rPr>
          <w:rFonts w:ascii="Times New Roman"/>
          <w:b w:val="false"/>
          <w:i w:val="false"/>
          <w:color w:val="000000"/>
          <w:sz w:val="28"/>
        </w:rPr>
        <w:t xml:space="preserve"> сәйкес нысан бойынша есепті айдан кейінгі айдың 10-күнінен кешіктірмей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"Өрлеу" жобасына қатысу үшін әңгімелесу парағы</w:t>
      </w:r>
    </w:p>
    <w:p>
      <w:pPr>
        <w:spacing w:after="0"/>
        <w:ind w:left="0"/>
        <w:jc w:val="both"/>
      </w:pPr>
      <w:r>
        <w:rPr>
          <w:rFonts w:ascii="Times New Roman"/>
          <w:b w:val="false"/>
          <w:i w:val="false"/>
          <w:color w:val="000000"/>
          <w:sz w:val="28"/>
        </w:rPr>
        <w:t>
      Өтініш берушінің Т.А.Ә. _____________________________________________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маманының Т.А.Ә. 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w:t>
      </w:r>
    </w:p>
    <w:p>
      <w:pPr>
        <w:spacing w:after="0"/>
        <w:ind w:left="0"/>
        <w:jc w:val="both"/>
      </w:pPr>
      <w:r>
        <w:rPr>
          <w:rFonts w:ascii="Times New Roman"/>
          <w:b w:val="false"/>
          <w:i w:val="false"/>
          <w:color w:val="000000"/>
          <w:sz w:val="28"/>
        </w:rPr>
        <w:t>
      Отбасының (жалғыз тұратын азаматтың) сипаттамасы: 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p>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Өтініш беруші: ______________________________________________________</w:t>
      </w:r>
    </w:p>
    <w:p>
      <w:pPr>
        <w:spacing w:after="0"/>
        <w:ind w:left="0"/>
        <w:jc w:val="both"/>
      </w:pPr>
      <w:r>
        <w:rPr>
          <w:rFonts w:ascii="Times New Roman"/>
          <w:b w:val="false"/>
          <w:i w:val="false"/>
          <w:color w:val="000000"/>
          <w:sz w:val="28"/>
        </w:rPr>
        <w:t>
      Зайыбы (жұбайы): ____________________________________________________</w:t>
      </w:r>
    </w:p>
    <w:p>
      <w:pPr>
        <w:spacing w:after="0"/>
        <w:ind w:left="0"/>
        <w:jc w:val="both"/>
      </w:pPr>
      <w:r>
        <w:rPr>
          <w:rFonts w:ascii="Times New Roman"/>
          <w:b w:val="false"/>
          <w:i w:val="false"/>
          <w:color w:val="000000"/>
          <w:sz w:val="28"/>
        </w:rPr>
        <w:t>
      Отбасының басқа да ересек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 мүшелері арасындағы қарым-қатынас 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Проблемалар, алаңдаушылық (бүгінгі күннің қиындықтары), не кедергі келтіреді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қалауы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қолы</w:t>
      </w:r>
    </w:p>
    <w:p>
      <w:pPr>
        <w:spacing w:after="0"/>
        <w:ind w:left="0"/>
        <w:jc w:val="both"/>
      </w:pPr>
      <w:r>
        <w:rPr>
          <w:rFonts w:ascii="Times New Roman"/>
          <w:b w:val="false"/>
          <w:i w:val="false"/>
          <w:color w:val="000000"/>
          <w:sz w:val="28"/>
        </w:rPr>
        <w:t>
      Жұмыспен қамту және әлеуметтік Қатысушы (лар)</w:t>
      </w:r>
    </w:p>
    <w:p>
      <w:pPr>
        <w:spacing w:after="0"/>
        <w:ind w:left="0"/>
        <w:jc w:val="both"/>
      </w:pPr>
      <w:r>
        <w:rPr>
          <w:rFonts w:ascii="Times New Roman"/>
          <w:b w:val="false"/>
          <w:i w:val="false"/>
          <w:color w:val="000000"/>
          <w:sz w:val="28"/>
        </w:rPr>
        <w:t>
      бағдарламалар бөлімі</w:t>
      </w:r>
    </w:p>
    <w:p>
      <w:pPr>
        <w:spacing w:after="0"/>
        <w:ind w:left="0"/>
        <w:jc w:val="both"/>
      </w:pPr>
      <w:r>
        <w:rPr>
          <w:rFonts w:ascii="Times New Roman"/>
          <w:b w:val="false"/>
          <w:i w:val="false"/>
          <w:color w:val="000000"/>
          <w:sz w:val="28"/>
        </w:rPr>
        <w:t>
      ___________________ (қолы) _________________ (қолы)</w:t>
      </w:r>
    </w:p>
    <w:p>
      <w:pPr>
        <w:spacing w:after="0"/>
        <w:ind w:left="0"/>
        <w:jc w:val="both"/>
      </w:pPr>
      <w:r>
        <w:rPr>
          <w:rFonts w:ascii="Times New Roman"/>
          <w:b w:val="false"/>
          <w:i w:val="false"/>
          <w:color w:val="000000"/>
          <w:sz w:val="28"/>
        </w:rPr>
        <w:t>
      ___________________ (күні) _________________ (күні)</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"Өрлеу" жобасына қатысуға өтініш</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(елді мекені, ауданы, облысы)</w:t>
      </w:r>
    </w:p>
    <w:p>
      <w:pPr>
        <w:spacing w:after="0"/>
        <w:ind w:left="0"/>
        <w:jc w:val="both"/>
      </w:pPr>
      <w:r>
        <w:rPr>
          <w:rFonts w:ascii="Times New Roman"/>
          <w:b w:val="false"/>
          <w:i w:val="false"/>
          <w:color w:val="000000"/>
          <w:sz w:val="28"/>
        </w:rPr>
        <w:t>
      жұмыспен қамту және әлеуметтік бағдарламалар бөліміне</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(елді мекені, ауданы)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(көше, үй және пәтер №, телефон)</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жеке куәлік № 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берілген күні _____________________________</w:t>
      </w:r>
    </w:p>
    <w:p>
      <w:pPr>
        <w:spacing w:after="0"/>
        <w:ind w:left="0"/>
        <w:jc w:val="both"/>
      </w:pPr>
      <w:r>
        <w:rPr>
          <w:rFonts w:ascii="Times New Roman"/>
          <w:b w:val="false"/>
          <w:i w:val="false"/>
          <w:color w:val="000000"/>
          <w:sz w:val="28"/>
        </w:rPr>
        <w:t>
      ЖСН ____________________________________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p>
    <w:p>
      <w:pPr>
        <w:spacing w:after="0"/>
        <w:ind w:left="0"/>
        <w:jc w:val="both"/>
      </w:pPr>
      <w:r>
        <w:rPr>
          <w:rFonts w:ascii="Times New Roman"/>
          <w:b w:val="false"/>
          <w:i w:val="false"/>
          <w:color w:val="000000"/>
          <w:sz w:val="28"/>
        </w:rPr>
        <w:t xml:space="preserve">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 </w:t>
      </w:r>
    </w:p>
    <w:p>
      <w:pPr>
        <w:spacing w:after="0"/>
        <w:ind w:left="0"/>
        <w:jc w:val="both"/>
      </w:pP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p>
    <w:p>
      <w:pPr>
        <w:spacing w:after="0"/>
        <w:ind w:left="0"/>
        <w:jc w:val="both"/>
      </w:pPr>
      <w:r>
        <w:rPr>
          <w:rFonts w:ascii="Times New Roman"/>
          <w:b w:val="false"/>
          <w:i w:val="false"/>
          <w:color w:val="000000"/>
          <w:sz w:val="28"/>
        </w:rPr>
        <w:t>
       Менің отбасым (мені қоса алғанда) _____ адамнан тұрады.</w:t>
      </w:r>
    </w:p>
    <w:p>
      <w:pPr>
        <w:spacing w:after="0"/>
        <w:ind w:left="0"/>
        <w:jc w:val="both"/>
      </w:pPr>
      <w:r>
        <w:rPr>
          <w:rFonts w:ascii="Times New Roman"/>
          <w:b w:val="false"/>
          <w:i w:val="false"/>
          <w:color w:val="000000"/>
          <w:sz w:val="28"/>
        </w:rPr>
        <w:t>
      Отбасы құрамында өзгерістер болған жағдайда, ол туралы он бес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маған ескертілді.</w:t>
      </w:r>
    </w:p>
    <w:p>
      <w:pPr>
        <w:spacing w:after="0"/>
        <w:ind w:left="0"/>
        <w:jc w:val="both"/>
      </w:pPr>
      <w:r>
        <w:rPr>
          <w:rFonts w:ascii="Times New Roman"/>
          <w:b w:val="false"/>
          <w:i w:val="false"/>
          <w:color w:val="000000"/>
          <w:sz w:val="28"/>
        </w:rPr>
        <w:t>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келісемін.</w:t>
      </w:r>
    </w:p>
    <w:p>
      <w:pPr>
        <w:spacing w:after="0"/>
        <w:ind w:left="0"/>
        <w:jc w:val="both"/>
      </w:pPr>
      <w:r>
        <w:rPr>
          <w:rFonts w:ascii="Times New Roman"/>
          <w:b w:val="false"/>
          <w:i w:val="false"/>
          <w:color w:val="000000"/>
          <w:sz w:val="28"/>
        </w:rPr>
        <w:t>
      Құқығым болған жағдайда маған және менің отбасымның мүшелеріне бір мезгілде мынадай көмектерді көрсетуіңізді сұраймын:</w:t>
      </w:r>
    </w:p>
    <w:p>
      <w:pPr>
        <w:spacing w:after="0"/>
        <w:ind w:left="0"/>
        <w:jc w:val="both"/>
      </w:pPr>
      <w:r>
        <w:rPr>
          <w:rFonts w:ascii="Times New Roman"/>
          <w:b w:val="false"/>
          <w:i w:val="false"/>
          <w:color w:val="000000"/>
          <w:sz w:val="28"/>
        </w:rPr>
        <w:t xml:space="preserve">
      тұрғын үй көмегі </w:t>
      </w:r>
    </w:p>
    <w:p>
      <w:pPr>
        <w:spacing w:after="0"/>
        <w:ind w:left="0"/>
        <w:jc w:val="both"/>
      </w:pPr>
      <w:r>
        <w:rPr>
          <w:rFonts w:ascii="Times New Roman"/>
          <w:b w:val="false"/>
          <w:i w:val="false"/>
          <w:color w:val="000000"/>
          <w:sz w:val="28"/>
        </w:rPr>
        <w:t xml:space="preserve">
      арнайы әлеуметтік қызметтер </w:t>
      </w:r>
    </w:p>
    <w:p>
      <w:pPr>
        <w:spacing w:after="0"/>
        <w:ind w:left="0"/>
        <w:jc w:val="both"/>
      </w:pPr>
      <w:r>
        <w:rPr>
          <w:rFonts w:ascii="Times New Roman"/>
          <w:b w:val="false"/>
          <w:i w:val="false"/>
          <w:color w:val="000000"/>
          <w:sz w:val="28"/>
        </w:rPr>
        <w:t xml:space="preserve">
      мүгедектерді жеке оңалту шаралары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 </w:t>
      </w:r>
    </w:p>
    <w:p>
      <w:pPr>
        <w:spacing w:after="0"/>
        <w:ind w:left="0"/>
        <w:jc w:val="both"/>
      </w:pPr>
      <w:r>
        <w:rPr>
          <w:rFonts w:ascii="Times New Roman"/>
          <w:b w:val="false"/>
          <w:i w:val="false"/>
          <w:color w:val="000000"/>
          <w:sz w:val="28"/>
        </w:rPr>
        <w:t xml:space="preserve">
      жергілікті атқарушы органдардың шешімі бойынша әлеуметтік көмек </w:t>
      </w:r>
    </w:p>
    <w:p>
      <w:pPr>
        <w:spacing w:after="0"/>
        <w:ind w:left="0"/>
        <w:jc w:val="both"/>
      </w:pPr>
      <w:r>
        <w:rPr>
          <w:rFonts w:ascii="Times New Roman"/>
          <w:b w:val="false"/>
          <w:i w:val="false"/>
          <w:color w:val="000000"/>
          <w:sz w:val="28"/>
        </w:rPr>
        <w:t>
       "____"__________20___ ж. ___________________</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Жұмыспен қамту және әлеуметтік бағдарламалар бөлімінің қызметтік белгілері үшін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"____" __________20___ ж. _____________________________________</w:t>
      </w:r>
    </w:p>
    <w:p>
      <w:pPr>
        <w:spacing w:after="0"/>
        <w:ind w:left="0"/>
        <w:jc w:val="both"/>
      </w:pPr>
      <w:r>
        <w:rPr>
          <w:rFonts w:ascii="Times New Roman"/>
          <w:b w:val="false"/>
          <w:i w:val="false"/>
          <w:color w:val="000000"/>
          <w:sz w:val="28"/>
        </w:rPr>
        <w:t>
       күні) (құжаттарды қабылдаған адамның Т.А.Ә. және қолы)</w:t>
      </w:r>
    </w:p>
    <w:p>
      <w:pPr>
        <w:spacing w:after="0"/>
        <w:ind w:left="0"/>
        <w:jc w:val="both"/>
      </w:pPr>
      <w:r>
        <w:rPr>
          <w:rFonts w:ascii="Times New Roman"/>
          <w:b w:val="false"/>
          <w:i w:val="false"/>
          <w:color w:val="000000"/>
          <w:sz w:val="28"/>
        </w:rPr>
        <w:t>
       Отбасының тіркеу нөмірі | |</w:t>
      </w:r>
    </w:p>
    <w:p>
      <w:pPr>
        <w:spacing w:after="0"/>
        <w:ind w:left="0"/>
        <w:jc w:val="both"/>
      </w:pPr>
      <w:r>
        <w:rPr>
          <w:rFonts w:ascii="Times New Roman"/>
          <w:b w:val="false"/>
          <w:i w:val="false"/>
          <w:color w:val="000000"/>
          <w:sz w:val="28"/>
        </w:rPr>
        <w:t>
       Өтініш қоса берілген құжаттармен "____"__________20___ ж. учаскелік комиссияға берілді.</w:t>
      </w:r>
    </w:p>
    <w:p>
      <w:pPr>
        <w:spacing w:after="0"/>
        <w:ind w:left="0"/>
        <w:jc w:val="both"/>
      </w:pPr>
      <w:r>
        <w:rPr>
          <w:rFonts w:ascii="Times New Roman"/>
          <w:b w:val="false"/>
          <w:i w:val="false"/>
          <w:color w:val="000000"/>
          <w:sz w:val="28"/>
        </w:rPr>
        <w:t>
       "____"__________20___ ж. қабылданды.</w:t>
      </w:r>
    </w:p>
    <w:p>
      <w:pPr>
        <w:spacing w:after="0"/>
        <w:ind w:left="0"/>
        <w:jc w:val="both"/>
      </w:pPr>
      <w:r>
        <w:rPr>
          <w:rFonts w:ascii="Times New Roman"/>
          <w:b w:val="false"/>
          <w:i w:val="false"/>
          <w:color w:val="000000"/>
          <w:sz w:val="28"/>
        </w:rPr>
        <w:t>
       Құжаттарды қабылдаған учаскелік комиссия мүшесінің Т.А.Ә. және қолы</w:t>
      </w:r>
    </w:p>
    <w:p>
      <w:pPr>
        <w:spacing w:after="0"/>
        <w:ind w:left="0"/>
        <w:jc w:val="both"/>
      </w:pPr>
      <w:r>
        <w:rPr>
          <w:rFonts w:ascii="Times New Roman"/>
          <w:b w:val="false"/>
          <w:i w:val="false"/>
          <w:color w:val="000000"/>
          <w:sz w:val="28"/>
        </w:rPr>
        <w:t>
      ____________________________________________________________________;Өтініш берушінің қолы ___________________</w:t>
      </w:r>
    </w:p>
    <w:p>
      <w:pPr>
        <w:spacing w:after="0"/>
        <w:ind w:left="0"/>
        <w:jc w:val="both"/>
      </w:pP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"____" __________ 20 ___ ж.</w:t>
      </w:r>
    </w:p>
    <w:p>
      <w:pPr>
        <w:spacing w:after="0"/>
        <w:ind w:left="0"/>
        <w:jc w:val="both"/>
      </w:pPr>
      <w:r>
        <w:rPr>
          <w:rFonts w:ascii="Times New Roman"/>
          <w:b w:val="false"/>
          <w:i w:val="false"/>
          <w:color w:val="000000"/>
          <w:sz w:val="28"/>
        </w:rPr>
        <w:t>
      Құжаттарды қабылдаған адамның Т.А.Ә.,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 _ _ _ _ _ _ _ _ _ _ _ _ _ _ _ _ _ _ _ _ _ _ _ _ _ _ _ _ _ _ __ _ 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w:t>
      </w:r>
    </w:p>
    <w:p>
      <w:pPr>
        <w:spacing w:after="0"/>
        <w:ind w:left="0"/>
        <w:jc w:val="both"/>
      </w:pPr>
      <w:r>
        <w:rPr>
          <w:rFonts w:ascii="Times New Roman"/>
          <w:b w:val="false"/>
          <w:i w:val="false"/>
          <w:color w:val="000000"/>
          <w:sz w:val="28"/>
        </w:rPr>
        <w:t>
       Азамат _____________________________ өтініші қоса берілген ______ данадағы құжаттармен, отбасының ________ тіркеу нөмірімен "____"__________ 20 ___ ж. қабылданды.</w:t>
      </w:r>
    </w:p>
    <w:p>
      <w:pPr>
        <w:spacing w:after="0"/>
        <w:ind w:left="0"/>
        <w:jc w:val="both"/>
      </w:pPr>
      <w:r>
        <w:rPr>
          <w:rFonts w:ascii="Times New Roman"/>
          <w:b w:val="false"/>
          <w:i w:val="false"/>
          <w:color w:val="000000"/>
          <w:sz w:val="28"/>
        </w:rPr>
        <w:t>
       Құжаттарды қабылдаған адамның Т.А.Ә.,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
        <w:gridCol w:w="467"/>
        <w:gridCol w:w="11"/>
        <w:gridCol w:w="487"/>
        <w:gridCol w:w="4221"/>
        <w:gridCol w:w="81"/>
        <w:gridCol w:w="2927"/>
        <w:gridCol w:w="323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w:t>
            </w:r>
            <w:r>
              <w:br/>
            </w:r>
            <w:r>
              <w:rPr>
                <w:rFonts w:ascii="Times New Roman"/>
                <w:b w:val="false"/>
                <w:i w:val="false"/>
                <w:color w:val="000000"/>
                <w:sz w:val="20"/>
              </w:rPr>
              <w:t>
(жұмыс істеуші, жұмыс істейтін зейнеткер,</w:t>
            </w:r>
            <w:r>
              <w:br/>
            </w:r>
            <w:r>
              <w:rPr>
                <w:rFonts w:ascii="Times New Roman"/>
                <w:b w:val="false"/>
                <w:i w:val="false"/>
                <w:color w:val="000000"/>
                <w:sz w:val="20"/>
              </w:rPr>
              <w:t>
жасына байланысты зейнеткер,</w:t>
            </w:r>
            <w:r>
              <w:br/>
            </w:r>
            <w:r>
              <w:rPr>
                <w:rFonts w:ascii="Times New Roman"/>
                <w:b w:val="false"/>
                <w:i w:val="false"/>
                <w:color w:val="000000"/>
                <w:sz w:val="20"/>
              </w:rPr>
              <w:t>
мүгедек, жұмыссыз, бала күтімі бойынша демалыста, үй шаруасындағы әйел, студент, оқушы, мектеп жасына дейінгі бала)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 жасына дейінгі балалар мектепке дейінгі ұйымға бара ма __________________________________________________________________________________________________________________________________________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263"/>
        <w:gridCol w:w="4777"/>
        <w:gridCol w:w="1084"/>
        <w:gridCol w:w="848"/>
        <w:gridCol w:w="1085"/>
        <w:gridCol w:w="376"/>
        <w:gridCol w:w="377"/>
        <w:gridCol w:w="85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Т.А.Ә.</w:t>
            </w:r>
          </w:p>
        </w:tc>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тіркеу фактісін жұмыспен қамту мәселелері жөніндегі уәкілетті органның анықтамасы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кіріс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тұрғын алаңы: __________ шаршы метр; меншік нысаны: 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тұрғын үйдің сапасы (қалыпты жағдайда, ескі, авариялық жағдайда, жөнделмеген); </w:t>
      </w:r>
      <w:r>
        <w:rPr>
          <w:rFonts w:ascii="Times New Roman"/>
          <w:b w:val="false"/>
          <w:i w:val="false"/>
          <w:color w:val="000000"/>
          <w:sz w:val="28"/>
        </w:rPr>
        <w:t>қажеттісінің астын сызу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үйдің материалы (кірпіш, ағаш, қаңқа-қамыстан жасалған, саман, іргетасы жоқ саман, қол астындағы материалдардан салынған, уақытша баспана, киіз үй); </w:t>
      </w:r>
      <w:r>
        <w:rPr>
          <w:rFonts w:ascii="Times New Roman"/>
          <w:b w:val="false"/>
          <w:i w:val="false"/>
          <w:color w:val="000000"/>
          <w:sz w:val="28"/>
        </w:rPr>
        <w:t>қажеттісінің астын сызу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тұрғын үйдің жайластырылуы (су құбыры, дәретхана, кәріз, жылу, газ, жуынатын бөлме, лифт, телефон және т.б.) </w:t>
      </w:r>
      <w:r>
        <w:rPr>
          <w:rFonts w:ascii="Times New Roman"/>
          <w:b w:val="false"/>
          <w:i w:val="false"/>
          <w:color w:val="000000"/>
          <w:sz w:val="28"/>
        </w:rPr>
        <w:t>қажеттісінің астын сызу</w:t>
      </w:r>
    </w:p>
    <w:p>
      <w:pPr>
        <w:spacing w:after="0"/>
        <w:ind w:left="0"/>
        <w:jc w:val="both"/>
      </w:pP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9163"/>
        <w:gridCol w:w="1195"/>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сипаттамасы </w:t>
            </w:r>
            <w:r>
              <w:br/>
            </w:r>
            <w:r>
              <w:rPr>
                <w:rFonts w:ascii="Times New Roman"/>
                <w:b w:val="false"/>
                <w:i w:val="false"/>
                <w:color w:val="000000"/>
                <w:sz w:val="20"/>
              </w:rPr>
              <w:t>
(саны, көлемі, үлгісі және т.б.)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өтініш беруші _________________________________________________</w:t>
      </w:r>
    </w:p>
    <w:p>
      <w:pPr>
        <w:spacing w:after="0"/>
        <w:ind w:left="0"/>
        <w:jc w:val="both"/>
      </w:pPr>
      <w:r>
        <w:rPr>
          <w:rFonts w:ascii="Times New Roman"/>
          <w:b w:val="false"/>
          <w:i w:val="false"/>
          <w:color w:val="000000"/>
          <w:sz w:val="28"/>
        </w:rPr>
        <w:t>
       зайыбы (жұбайы) _______________________________________________</w:t>
      </w:r>
    </w:p>
    <w:p>
      <w:pPr>
        <w:spacing w:after="0"/>
        <w:ind w:left="0"/>
        <w:jc w:val="both"/>
      </w:pPr>
      <w:r>
        <w:rPr>
          <w:rFonts w:ascii="Times New Roman"/>
          <w:b w:val="false"/>
          <w:i w:val="false"/>
          <w:color w:val="000000"/>
          <w:sz w:val="28"/>
        </w:rPr>
        <w:t>
       балалар _______________________________________________________</w:t>
      </w:r>
    </w:p>
    <w:p>
      <w:pPr>
        <w:spacing w:after="0"/>
        <w:ind w:left="0"/>
        <w:jc w:val="both"/>
      </w:pPr>
      <w:r>
        <w:rPr>
          <w:rFonts w:ascii="Times New Roman"/>
          <w:b w:val="false"/>
          <w:i w:val="false"/>
          <w:color w:val="000000"/>
          <w:sz w:val="28"/>
        </w:rPr>
        <w:t>
       басқа да туысқандар ___________________________________________</w:t>
      </w:r>
    </w:p>
    <w:p>
      <w:pPr>
        <w:spacing w:after="0"/>
        <w:ind w:left="0"/>
        <w:jc w:val="both"/>
      </w:pPr>
      <w:r>
        <w:rPr>
          <w:rFonts w:ascii="Times New Roman"/>
          <w:b w:val="false"/>
          <w:i w:val="false"/>
          <w:color w:val="000000"/>
          <w:sz w:val="28"/>
        </w:rPr>
        <w:t>
      16 жасқа дейінгі мүгедек бала (16 жасқа дейінгі мүгедек балалар) алатын арнаулы әлеуметтік қызметтер: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материалдық жағдайына Сіздің беретін бағаңыз:</w:t>
      </w:r>
    </w:p>
    <w:p>
      <w:pPr>
        <w:spacing w:after="0"/>
        <w:ind w:left="0"/>
        <w:jc w:val="both"/>
      </w:pPr>
      <w:r>
        <w:rPr>
          <w:rFonts w:ascii="Times New Roman"/>
          <w:b w:val="false"/>
          <w:i w:val="false"/>
          <w:color w:val="000000"/>
          <w:sz w:val="28"/>
        </w:rPr>
        <w:t xml:space="preserve">
      тамақтануға да жетпейді </w:t>
      </w:r>
    </w:p>
    <w:p>
      <w:pPr>
        <w:spacing w:after="0"/>
        <w:ind w:left="0"/>
        <w:jc w:val="both"/>
      </w:pPr>
      <w:r>
        <w:rPr>
          <w:rFonts w:ascii="Times New Roman"/>
          <w:b w:val="false"/>
          <w:i w:val="false"/>
          <w:color w:val="000000"/>
          <w:sz w:val="28"/>
        </w:rPr>
        <w:t xml:space="preserve">
      тамақтануға ғана жетеді </w:t>
      </w:r>
    </w:p>
    <w:p>
      <w:pPr>
        <w:spacing w:after="0"/>
        <w:ind w:left="0"/>
        <w:jc w:val="both"/>
      </w:pPr>
      <w:r>
        <w:rPr>
          <w:rFonts w:ascii="Times New Roman"/>
          <w:b w:val="false"/>
          <w:i w:val="false"/>
          <w:color w:val="000000"/>
          <w:sz w:val="28"/>
        </w:rPr>
        <w:t xml:space="preserve">
      тамақтануға және бірінші қажеттіліктегі заттарға ғана жетеді </w:t>
      </w:r>
    </w:p>
    <w:p>
      <w:pPr>
        <w:spacing w:after="0"/>
        <w:ind w:left="0"/>
        <w:jc w:val="both"/>
      </w:pPr>
      <w:r>
        <w:rPr>
          <w:rFonts w:ascii="Times New Roman"/>
          <w:b w:val="false"/>
          <w:i w:val="false"/>
          <w:color w:val="000000"/>
          <w:sz w:val="28"/>
        </w:rPr>
        <w:t xml:space="preserve">
      балаларды киіммен, аяқ киіммен және мектеп керек-жарақтарымен қамтамасыз етуге мүмкіндік жоқ </w:t>
      </w:r>
    </w:p>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p>
    <w:p>
      <w:pPr>
        <w:spacing w:after="0"/>
        <w:ind w:left="0"/>
        <w:jc w:val="both"/>
      </w:pPr>
      <w:r>
        <w:rPr>
          <w:rFonts w:ascii="Times New Roman"/>
          <w:b w:val="false"/>
          <w:i w:val="false"/>
          <w:color w:val="000000"/>
          <w:sz w:val="28"/>
        </w:rPr>
        <w:t xml:space="preserve">
      бос тұрған жұмыс орындарына жұмысқа орналасу </w:t>
      </w:r>
    </w:p>
    <w:p>
      <w:pPr>
        <w:spacing w:after="0"/>
        <w:ind w:left="0"/>
        <w:jc w:val="both"/>
      </w:pPr>
      <w:r>
        <w:rPr>
          <w:rFonts w:ascii="Times New Roman"/>
          <w:b w:val="false"/>
          <w:i w:val="false"/>
          <w:color w:val="000000"/>
          <w:sz w:val="28"/>
        </w:rPr>
        <w:t xml:space="preserve">
      іске асырылатын инфрақұрылымдық жобалардың шеңберінде жұмыс орындарына орналасу </w:t>
      </w:r>
    </w:p>
    <w:p>
      <w:pPr>
        <w:spacing w:after="0"/>
        <w:ind w:left="0"/>
        <w:jc w:val="both"/>
      </w:pPr>
      <w:r>
        <w:rPr>
          <w:rFonts w:ascii="Times New Roman"/>
          <w:b w:val="false"/>
          <w:i w:val="false"/>
          <w:color w:val="000000"/>
          <w:sz w:val="28"/>
        </w:rPr>
        <w:t xml:space="preserve">
      микрокредит беру </w:t>
      </w:r>
    </w:p>
    <w:p>
      <w:pPr>
        <w:spacing w:after="0"/>
        <w:ind w:left="0"/>
        <w:jc w:val="both"/>
      </w:pPr>
      <w:r>
        <w:rPr>
          <w:rFonts w:ascii="Times New Roman"/>
          <w:b w:val="false"/>
          <w:i w:val="false"/>
          <w:color w:val="000000"/>
          <w:sz w:val="28"/>
        </w:rPr>
        <w:t xml:space="preserve">
      кәсіптік оқу (даярлау, қайта даярлау, біліктілікті арттыру) </w:t>
      </w:r>
    </w:p>
    <w:p>
      <w:pPr>
        <w:spacing w:after="0"/>
        <w:ind w:left="0"/>
        <w:jc w:val="both"/>
      </w:pPr>
      <w:r>
        <w:rPr>
          <w:rFonts w:ascii="Times New Roman"/>
          <w:b w:val="false"/>
          <w:i w:val="false"/>
          <w:color w:val="000000"/>
          <w:sz w:val="28"/>
        </w:rPr>
        <w:t xml:space="preserve">
      әлеуметтік жұмыс орнына жұмысқа орналасу </w:t>
      </w:r>
    </w:p>
    <w:p>
      <w:pPr>
        <w:spacing w:after="0"/>
        <w:ind w:left="0"/>
        <w:jc w:val="both"/>
      </w:pPr>
      <w:r>
        <w:rPr>
          <w:rFonts w:ascii="Times New Roman"/>
          <w:b w:val="false"/>
          <w:i w:val="false"/>
          <w:color w:val="000000"/>
          <w:sz w:val="28"/>
        </w:rPr>
        <w:t xml:space="preserve">
      "Жастар практикасына" қатысу </w:t>
      </w:r>
    </w:p>
    <w:p>
      <w:pPr>
        <w:spacing w:after="0"/>
        <w:ind w:left="0"/>
        <w:jc w:val="both"/>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 ______________________ _________________</w:t>
      </w:r>
    </w:p>
    <w:p>
      <w:pPr>
        <w:spacing w:after="0"/>
        <w:ind w:left="0"/>
        <w:jc w:val="both"/>
      </w:pPr>
      <w:r>
        <w:rPr>
          <w:rFonts w:ascii="Times New Roman"/>
          <w:b w:val="false"/>
          <w:i w:val="false"/>
          <w:color w:val="000000"/>
          <w:sz w:val="28"/>
        </w:rPr>
        <w:t>
       (күні) (Т.А.Ә.) (қолы)</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Отбасының тіркеу нөмірі 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085"/>
        <w:gridCol w:w="4482"/>
        <w:gridCol w:w="3123"/>
        <w:gridCol w:w="1765"/>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 Күні ______________</w:t>
      </w:r>
    </w:p>
    <w:p>
      <w:pPr>
        <w:spacing w:after="0"/>
        <w:ind w:left="0"/>
        <w:jc w:val="both"/>
      </w:pPr>
      <w:r>
        <w:rPr>
          <w:rFonts w:ascii="Times New Roman"/>
          <w:b w:val="false"/>
          <w:i w:val="false"/>
          <w:color w:val="000000"/>
          <w:sz w:val="28"/>
        </w:rPr>
        <w:t>
       Отбасы құрамы туралы мәліметтерді растауға</w:t>
      </w:r>
    </w:p>
    <w:p>
      <w:pPr>
        <w:spacing w:after="0"/>
        <w:ind w:left="0"/>
        <w:jc w:val="both"/>
      </w:pPr>
      <w:r>
        <w:rPr>
          <w:rFonts w:ascii="Times New Roman"/>
          <w:b w:val="false"/>
          <w:i w:val="false"/>
          <w:color w:val="000000"/>
          <w:sz w:val="28"/>
        </w:rPr>
        <w:t>
       уәкілетті органның лауазымды адамының Т.А.Ә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Отбасының тіркеу нөмірі __________</w:t>
      </w:r>
    </w:p>
    <w:p>
      <w:pPr>
        <w:spacing w:after="0"/>
        <w:ind w:left="0"/>
        <w:jc w:val="left"/>
      </w:pPr>
      <w:r>
        <w:rPr>
          <w:rFonts w:ascii="Times New Roman"/>
          <w:b/>
          <w:i w:val="false"/>
          <w:color w:val="000000"/>
        </w:rPr>
        <w:t xml:space="preserve"> Жеке қосалқы шаруашылығының бар-жоғы туралы мәліметтер(табыстарды есептеу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4"/>
        <w:gridCol w:w="1449"/>
        <w:gridCol w:w="891"/>
        <w:gridCol w:w="4606"/>
      </w:tblGrid>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r>
              <w:br/>
            </w:r>
            <w:r>
              <w:rPr>
                <w:rFonts w:ascii="Times New Roman"/>
                <w:b w:val="false"/>
                <w:i w:val="false"/>
                <w:color w:val="000000"/>
                <w:sz w:val="20"/>
              </w:rPr>
              <w:t>
(үй малы, құс үшін)</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______________________________</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Кент, ауыл, ауылдық округ немесе</w:t>
      </w:r>
    </w:p>
    <w:p>
      <w:pPr>
        <w:spacing w:after="0"/>
        <w:ind w:left="0"/>
        <w:jc w:val="both"/>
      </w:pPr>
      <w:r>
        <w:rPr>
          <w:rFonts w:ascii="Times New Roman"/>
          <w:b w:val="false"/>
          <w:i w:val="false"/>
          <w:color w:val="000000"/>
          <w:sz w:val="28"/>
        </w:rPr>
        <w:t xml:space="preserve">
      жеке қосалқы шаруашылықтың көлемі </w:t>
      </w:r>
    </w:p>
    <w:p>
      <w:pPr>
        <w:spacing w:after="0"/>
        <w:ind w:left="0"/>
        <w:jc w:val="both"/>
      </w:pPr>
      <w:r>
        <w:rPr>
          <w:rFonts w:ascii="Times New Roman"/>
          <w:b w:val="false"/>
          <w:i w:val="false"/>
          <w:color w:val="000000"/>
          <w:sz w:val="28"/>
        </w:rPr>
        <w:t>
      туралы мәліметтерді растау уәкілеттіорганның</w:t>
      </w:r>
    </w:p>
    <w:p>
      <w:pPr>
        <w:spacing w:after="0"/>
        <w:ind w:left="0"/>
        <w:jc w:val="both"/>
      </w:pPr>
      <w:r>
        <w:rPr>
          <w:rFonts w:ascii="Times New Roman"/>
          <w:b w:val="false"/>
          <w:i w:val="false"/>
          <w:color w:val="000000"/>
          <w:sz w:val="28"/>
        </w:rPr>
        <w:t>
      өзге де лауазымды адамының Т.А.Ә. ____________ ______________________ (қолы) (тегі)</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6-қосымша</w:t>
            </w:r>
          </w:p>
        </w:tc>
      </w:tr>
    </w:tbl>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p>
      <w:pPr>
        <w:spacing w:after="0"/>
        <w:ind w:left="0"/>
        <w:jc w:val="both"/>
      </w:pPr>
      <w:r>
        <w:rPr>
          <w:rFonts w:ascii="Times New Roman"/>
          <w:b w:val="false"/>
          <w:i w:val="false"/>
          <w:color w:val="000000"/>
          <w:sz w:val="28"/>
        </w:rPr>
        <w:t>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ЖСН-і бойынша "электрондық үкімет" шлюзі арқылы мемлекеттік органдардың және (немесе) ұйымдардың ақпараттық жүйелеріне (бұдан әрі – АЖ) мынадай:</w:t>
      </w:r>
    </w:p>
    <w:p>
      <w:pPr>
        <w:spacing w:after="0"/>
        <w:ind w:left="0"/>
        <w:jc w:val="both"/>
      </w:pPr>
      <w:r>
        <w:rPr>
          <w:rFonts w:ascii="Times New Roman"/>
          <w:b w:val="false"/>
          <w:i w:val="false"/>
          <w:color w:val="000000"/>
          <w:sz w:val="28"/>
        </w:rPr>
        <w:t>
      1) жеке басты куәландыратын;</w:t>
      </w:r>
    </w:p>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ЖСН-і бойынша тууын (қайтыс болғанын) тіркеу туралы;</w:t>
      </w:r>
    </w:p>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p>
      <w:pPr>
        <w:spacing w:after="0"/>
        <w:ind w:left="0"/>
        <w:jc w:val="both"/>
      </w:pPr>
      <w:r>
        <w:rPr>
          <w:rFonts w:ascii="Times New Roman"/>
          <w:b w:val="false"/>
          <w:i w:val="false"/>
          <w:color w:val="000000"/>
          <w:sz w:val="28"/>
        </w:rPr>
        <w:t>
      5) балаға қамқоршылықты (қорғаншылықты) белгілеу туралы;</w:t>
      </w:r>
    </w:p>
    <w:p>
      <w:pPr>
        <w:spacing w:after="0"/>
        <w:ind w:left="0"/>
        <w:jc w:val="both"/>
      </w:pPr>
      <w:r>
        <w:rPr>
          <w:rFonts w:ascii="Times New Roman"/>
          <w:b w:val="false"/>
          <w:i w:val="false"/>
          <w:color w:val="000000"/>
          <w:sz w:val="28"/>
        </w:rPr>
        <w:t>
      6) мүгедектікті растау туралы;</w:t>
      </w:r>
    </w:p>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p>
      <w:pPr>
        <w:spacing w:after="0"/>
        <w:ind w:left="0"/>
        <w:jc w:val="both"/>
      </w:pPr>
      <w:r>
        <w:rPr>
          <w:rFonts w:ascii="Times New Roman"/>
          <w:b w:val="false"/>
          <w:i w:val="false"/>
          <w:color w:val="000000"/>
          <w:sz w:val="28"/>
        </w:rPr>
        <w:t>
      8) шәкіртақының бар жоғы туралы;</w:t>
      </w:r>
    </w:p>
    <w:p>
      <w:pPr>
        <w:spacing w:after="0"/>
        <w:ind w:left="0"/>
        <w:jc w:val="both"/>
      </w:pPr>
      <w:r>
        <w:rPr>
          <w:rFonts w:ascii="Times New Roman"/>
          <w:b w:val="false"/>
          <w:i w:val="false"/>
          <w:color w:val="000000"/>
          <w:sz w:val="28"/>
        </w:rPr>
        <w:t>
      9) жеке қосалқы шаруашылықтың бар жоғы және саны туралы;</w:t>
      </w:r>
    </w:p>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p>
      <w:pPr>
        <w:spacing w:after="0"/>
        <w:ind w:left="0"/>
        <w:jc w:val="both"/>
      </w:pPr>
      <w:r>
        <w:rPr>
          <w:rFonts w:ascii="Times New Roman"/>
          <w:b w:val="false"/>
          <w:i w:val="false"/>
          <w:color w:val="000000"/>
          <w:sz w:val="28"/>
        </w:rPr>
        <w:t xml:space="preserve">
       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"Өрлеу" жобасына қатысушыға шартты ақшалай көмек тағайындауға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590"/>
        <w:gridCol w:w="818"/>
        <w:gridCol w:w="1045"/>
        <w:gridCol w:w="363"/>
        <w:gridCol w:w="590"/>
        <w:gridCol w:w="590"/>
        <w:gridCol w:w="1046"/>
        <w:gridCol w:w="1273"/>
        <w:gridCol w:w="1956"/>
        <w:gridCol w:w="1046"/>
        <w:gridCol w:w="591"/>
        <w:gridCol w:w="363"/>
        <w:gridCol w:w="1047"/>
        <w:gridCol w:w="365"/>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қорытындысының қабылданған күні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"Өрлеу" жобасына қатысуға өтініш берушінің материалдық жағдайын учаскелік комиссияның тексеру АКТІСІ</w:t>
      </w:r>
    </w:p>
    <w:p>
      <w:pPr>
        <w:spacing w:after="0"/>
        <w:ind w:left="0"/>
        <w:jc w:val="both"/>
      </w:pPr>
      <w:r>
        <w:rPr>
          <w:rFonts w:ascii="Times New Roman"/>
          <w:b w:val="false"/>
          <w:i w:val="false"/>
          <w:color w:val="000000"/>
          <w:sz w:val="28"/>
        </w:rPr>
        <w:t>
      20 ___ жылғы "____" 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Т.А.Ә.</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2. Тұрғылықты жерінің мекенжайы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3. Туған күні және жері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4. Жұмыс орны, лауазымы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5. Азаматтың орташа айлық табысы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6. Отбасының жан басына шаққандағы орташа табысы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873"/>
        <w:gridCol w:w="493"/>
        <w:gridCol w:w="873"/>
        <w:gridCol w:w="303"/>
        <w:gridCol w:w="1758"/>
        <w:gridCol w:w="936"/>
        <w:gridCol w:w="493"/>
        <w:gridCol w:w="1634"/>
        <w:gridCol w:w="4231"/>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(жұмыс, оқу орны)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r>
              <w:br/>
            </w:r>
            <w:r>
              <w:rPr>
                <w:rFonts w:ascii="Times New Roman"/>
                <w:b w:val="false"/>
                <w:i w:val="false"/>
                <w:color w:val="000000"/>
                <w:sz w:val="20"/>
              </w:rPr>
              <w:t>
сыздық себебі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"Мемлекеттік атаулы әлеуметтік көмек туралы" Қазақстан Республикасының Заңы 2-бабының 2-тармағының 2) тармақшасында көзделген себептер бойынша жұмыспен қамтылмағандар _________ 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p>
    <w:p>
      <w:pPr>
        <w:spacing w:after="0"/>
        <w:ind w:left="0"/>
        <w:jc w:val="both"/>
      </w:pPr>
      <w:r>
        <w:rPr>
          <w:rFonts w:ascii="Times New Roman"/>
          <w:b w:val="false"/>
          <w:i w:val="false"/>
          <w:color w:val="000000"/>
          <w:sz w:val="28"/>
        </w:rPr>
        <w:t>
       толық мемлекеттің қамтамасыз етуінде оқитындар _________ адам;</w:t>
      </w:r>
    </w:p>
    <w:p>
      <w:pPr>
        <w:spacing w:after="0"/>
        <w:ind w:left="0"/>
        <w:jc w:val="both"/>
      </w:pPr>
      <w:r>
        <w:rPr>
          <w:rFonts w:ascii="Times New Roman"/>
          <w:b w:val="false"/>
          <w:i w:val="false"/>
          <w:color w:val="000000"/>
          <w:sz w:val="28"/>
        </w:rPr>
        <w:t>
       ақылы негізде жоғары және орта арнаулы білім беру орындарында оқитындар __________ адам, оқудың бір жылдық құны ____________ теңге.</w:t>
      </w:r>
    </w:p>
    <w:p>
      <w:pPr>
        <w:spacing w:after="0"/>
        <w:ind w:left="0"/>
        <w:jc w:val="both"/>
      </w:pPr>
      <w:r>
        <w:rPr>
          <w:rFonts w:ascii="Times New Roman"/>
          <w:b w:val="false"/>
          <w:i w:val="false"/>
          <w:color w:val="000000"/>
          <w:sz w:val="28"/>
        </w:rPr>
        <w:t>
       8. Жұмыспен қамту орталығымен бекітілген әлеуметтік келісімшарттың болуы: ___________ адам:</w:t>
      </w:r>
    </w:p>
    <w:p>
      <w:pPr>
        <w:spacing w:after="0"/>
        <w:ind w:left="0"/>
        <w:jc w:val="both"/>
      </w:pPr>
      <w:r>
        <w:rPr>
          <w:rFonts w:ascii="Times New Roman"/>
          <w:b w:val="false"/>
          <w:i w:val="false"/>
          <w:color w:val="000000"/>
          <w:sz w:val="28"/>
        </w:rPr>
        <w:t>
      1. (Т.А.Ә.) _________________________________________________________</w:t>
      </w:r>
    </w:p>
    <w:p>
      <w:pPr>
        <w:spacing w:after="0"/>
        <w:ind w:left="0"/>
        <w:jc w:val="both"/>
      </w:pPr>
      <w:r>
        <w:rPr>
          <w:rFonts w:ascii="Times New Roman"/>
          <w:b w:val="false"/>
          <w:i w:val="false"/>
          <w:color w:val="000000"/>
          <w:sz w:val="28"/>
        </w:rPr>
        <w:t>
      2. (Т.А.Ә.) _________________________________________________________</w:t>
      </w:r>
    </w:p>
    <w:p>
      <w:pPr>
        <w:spacing w:after="0"/>
        <w:ind w:left="0"/>
        <w:jc w:val="both"/>
      </w:pPr>
      <w:r>
        <w:rPr>
          <w:rFonts w:ascii="Times New Roman"/>
          <w:b w:val="false"/>
          <w:i w:val="false"/>
          <w:color w:val="000000"/>
          <w:sz w:val="28"/>
        </w:rPr>
        <w:t>
      . "Бота" қоғамдық қорынан берілетін шартты ақшалай жәрдемақыны алу:</w:t>
      </w:r>
    </w:p>
    <w:p>
      <w:pPr>
        <w:spacing w:after="0"/>
        <w:ind w:left="0"/>
        <w:jc w:val="both"/>
      </w:pPr>
      <w:r>
        <w:rPr>
          <w:rFonts w:ascii="Times New Roman"/>
          <w:b w:val="false"/>
          <w:i w:val="false"/>
          <w:color w:val="000000"/>
          <w:sz w:val="28"/>
        </w:rPr>
        <w:t xml:space="preserve">
      жүкті және бала емізетін әйелдер _________ адам; </w:t>
      </w:r>
    </w:p>
    <w:p>
      <w:pPr>
        <w:spacing w:after="0"/>
        <w:ind w:left="0"/>
        <w:jc w:val="both"/>
      </w:pPr>
      <w:r>
        <w:rPr>
          <w:rFonts w:ascii="Times New Roman"/>
          <w:b w:val="false"/>
          <w:i w:val="false"/>
          <w:color w:val="000000"/>
          <w:sz w:val="28"/>
        </w:rPr>
        <w:t xml:space="preserve">
      4-тен 6 жасқа дейінгі балалар __________ адам; </w:t>
      </w:r>
    </w:p>
    <w:p>
      <w:pPr>
        <w:spacing w:after="0"/>
        <w:ind w:left="0"/>
        <w:jc w:val="both"/>
      </w:pPr>
      <w:r>
        <w:rPr>
          <w:rFonts w:ascii="Times New Roman"/>
          <w:b w:val="false"/>
          <w:i w:val="false"/>
          <w:color w:val="000000"/>
          <w:sz w:val="28"/>
        </w:rPr>
        <w:t xml:space="preserve">
      мүмкіндіктері шектеулі балалар ________ адам; </w:t>
      </w:r>
    </w:p>
    <w:p>
      <w:pPr>
        <w:spacing w:after="0"/>
        <w:ind w:left="0"/>
        <w:jc w:val="both"/>
      </w:pPr>
      <w:r>
        <w:rPr>
          <w:rFonts w:ascii="Times New Roman"/>
          <w:b w:val="false"/>
          <w:i w:val="false"/>
          <w:color w:val="000000"/>
          <w:sz w:val="28"/>
        </w:rPr>
        <w:t xml:space="preserve">
      16-дан 19 жасқа дейінгі жастар ________ адам. </w:t>
      </w:r>
    </w:p>
    <w:p>
      <w:pPr>
        <w:spacing w:after="0"/>
        <w:ind w:left="0"/>
        <w:jc w:val="both"/>
      </w:pPr>
      <w:r>
        <w:rPr>
          <w:rFonts w:ascii="Times New Roman"/>
          <w:b w:val="false"/>
          <w:i w:val="false"/>
          <w:color w:val="000000"/>
          <w:sz w:val="28"/>
        </w:rPr>
        <w:t xml:space="preserve">
      10. Баспана жағдайы </w:t>
      </w:r>
      <w:r>
        <w:rPr>
          <w:rFonts w:ascii="Times New Roman"/>
          <w:b w:val="false"/>
          <w:i w:val="false"/>
          <w:color w:val="000000"/>
          <w:sz w:val="28"/>
          <w:u w:val="single"/>
        </w:rPr>
        <w:t xml:space="preserve">(жатақхана, жалдамалы, жекешелендірілген тұрғын үй, қызметтік тұрғын үй, тұрғын үй кооперативі, жеке тұрғын үй немесе өзге) </w:t>
      </w:r>
      <w:r>
        <w:rPr>
          <w:rFonts w:ascii="Times New Roman"/>
          <w:b w:val="false"/>
          <w:i w:val="false"/>
          <w:color w:val="000000"/>
          <w:sz w:val="28"/>
        </w:rPr>
        <w:t>қажеттісін көрсету</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_______________</w:t>
      </w:r>
    </w:p>
    <w:p>
      <w:pPr>
        <w:spacing w:after="0"/>
        <w:ind w:left="0"/>
        <w:jc w:val="both"/>
      </w:pPr>
      <w:r>
        <w:rPr>
          <w:rFonts w:ascii="Times New Roman"/>
          <w:b w:val="false"/>
          <w:i w:val="false"/>
          <w:color w:val="000000"/>
          <w:sz w:val="28"/>
        </w:rPr>
        <w:t>
      Тұрғын үйді ұстауға жұмсалатын шығыстар айына 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11.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747"/>
        <w:gridCol w:w="637"/>
        <w:gridCol w:w="1129"/>
        <w:gridCol w:w="5875"/>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табыс сомасы</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Мыналардың:</w:t>
      </w:r>
    </w:p>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 тұрғын үйдің, қазіргі уақытта тұратын баспанадан басқа (оны пайдаланудан түскен табыс)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_____________________________________________________________________бар-жоғы.</w:t>
      </w:r>
    </w:p>
    <w:p>
      <w:pPr>
        <w:spacing w:after="0"/>
        <w:ind w:left="0"/>
        <w:jc w:val="both"/>
      </w:pPr>
      <w:r>
        <w:rPr>
          <w:rFonts w:ascii="Times New Roman"/>
          <w:b w:val="false"/>
          <w:i w:val="false"/>
          <w:color w:val="000000"/>
          <w:sz w:val="28"/>
        </w:rPr>
        <w:t>
      13. Отбасының өзге де табыстары (түрі, сомасы, көзі):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14. Мұқтаждықтың көрініп тұрған белгілері (жиһаздың, тұрғын үйдің, электр желілерінің жағдайы және т.б.) 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15. Әл-ауқатын көрсететін белгілер (жерсеріктік антенна тәрелкесі, ауа баптағыш, қымбат жаңа жөндеу және т.б.) 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16. Санитариялық-эпидемиологиялық тұру жағдайлары _____________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17. Учаскелік комиссияның басқа да байқағандары: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Т.А.Ә. және қолы __________________________________</w:t>
      </w:r>
    </w:p>
    <w:p>
      <w:pPr>
        <w:spacing w:after="0"/>
        <w:ind w:left="0"/>
        <w:jc w:val="both"/>
      </w:pPr>
      <w:r>
        <w:rPr>
          <w:rFonts w:ascii="Times New Roman"/>
          <w:b w:val="false"/>
          <w:i w:val="false"/>
          <w:color w:val="000000"/>
          <w:sz w:val="28"/>
        </w:rPr>
        <w:t>
      Тексеру жүргізуден бас тартамын ______________________________ өтініш берушінің (немесе отбасы мүшелерінің бірінің) Т.А.Ә. және қолы, күні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9-қосымша</w:t>
            </w:r>
          </w:p>
        </w:tc>
      </w:tr>
    </w:tbl>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 "____" ____________ 20___ ж.</w:t>
      </w:r>
    </w:p>
    <w:p>
      <w:pPr>
        <w:spacing w:after="0"/>
        <w:ind w:left="0"/>
        <w:jc w:val="both"/>
      </w:pPr>
      <w:r>
        <w:rPr>
          <w:rFonts w:ascii="Times New Roman"/>
          <w:b w:val="false"/>
          <w:i w:val="false"/>
          <w:color w:val="000000"/>
          <w:sz w:val="28"/>
        </w:rPr>
        <w:t>
      Учаскелік комиссия Қағидаларға сәйкес отбасының (өтініш берушінің)</w:t>
      </w:r>
    </w:p>
    <w:p>
      <w:pPr>
        <w:spacing w:after="0"/>
        <w:ind w:left="0"/>
        <w:jc w:val="both"/>
      </w:pPr>
      <w:r>
        <w:rPr>
          <w:rFonts w:ascii="Times New Roman"/>
          <w:b w:val="false"/>
          <w:i w:val="false"/>
          <w:color w:val="000000"/>
          <w:sz w:val="28"/>
        </w:rPr>
        <w:t>
      _____________________________________________________________________ (өтініш берушінің Т.А.Ә.)</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 ___________________________________________________________________________________________________________________________________ туралы</w:t>
      </w:r>
    </w:p>
    <w:p>
      <w:pPr>
        <w:spacing w:after="0"/>
        <w:ind w:left="0"/>
        <w:jc w:val="both"/>
      </w:pPr>
      <w:r>
        <w:rPr>
          <w:rFonts w:ascii="Times New Roman"/>
          <w:b w:val="false"/>
          <w:i w:val="false"/>
          <w:color w:val="000000"/>
          <w:sz w:val="28"/>
        </w:rPr>
        <w:t xml:space="preserve">
       (қажеттілігі, қажет еместігі) </w:t>
      </w:r>
    </w:p>
    <w:p>
      <w:pPr>
        <w:spacing w:after="0"/>
        <w:ind w:left="0"/>
        <w:jc w:val="both"/>
      </w:pPr>
      <w:r>
        <w:rPr>
          <w:rFonts w:ascii="Times New Roman"/>
          <w:b w:val="false"/>
          <w:i w:val="false"/>
          <w:color w:val="000000"/>
          <w:sz w:val="28"/>
        </w:rPr>
        <w:t>
      қорытынды шығарады.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____ данада қоса берілген құжаттармен қорытынды</w:t>
      </w:r>
    </w:p>
    <w:p>
      <w:pPr>
        <w:spacing w:after="0"/>
        <w:ind w:left="0"/>
        <w:jc w:val="both"/>
      </w:pPr>
      <w:r>
        <w:rPr>
          <w:rFonts w:ascii="Times New Roman"/>
          <w:b w:val="false"/>
          <w:i w:val="false"/>
          <w:color w:val="000000"/>
          <w:sz w:val="28"/>
        </w:rPr>
        <w:t>
      "__"____________ 20__ ж. ________________________________ қабылданды.</w:t>
      </w:r>
    </w:p>
    <w:p>
      <w:pPr>
        <w:spacing w:after="0"/>
        <w:ind w:left="0"/>
        <w:jc w:val="both"/>
      </w:pPr>
      <w:r>
        <w:rPr>
          <w:rFonts w:ascii="Times New Roman"/>
          <w:b w:val="false"/>
          <w:i w:val="false"/>
          <w:color w:val="000000"/>
          <w:sz w:val="28"/>
        </w:rPr>
        <w:t>
      _____________________________________________________________________құжаттарды қабылдаған кент әкімінің немесе жұмыспен қамту және әлеуметтік бағдарламалар бөлімі қызметкерінің Т.А.Ә., лауазымы, қолы</w:t>
      </w:r>
    </w:p>
    <w:p>
      <w:pPr>
        <w:spacing w:after="0"/>
        <w:ind w:left="0"/>
        <w:jc w:val="both"/>
      </w:pPr>
      <w:r>
        <w:rPr>
          <w:rFonts w:ascii="Times New Roman"/>
          <w:b w:val="false"/>
          <w:i w:val="false"/>
          <w:color w:val="000000"/>
          <w:sz w:val="28"/>
        </w:rPr>
        <w:t>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000000"/>
          <w:sz w:val="28"/>
        </w:rPr>
        <w:t>
      Коды ___________</w:t>
      </w:r>
    </w:p>
    <w:p>
      <w:pPr>
        <w:spacing w:after="0"/>
        <w:ind w:left="0"/>
        <w:jc w:val="both"/>
      </w:pPr>
      <w:r>
        <w:rPr>
          <w:rFonts w:ascii="Times New Roman"/>
          <w:b w:val="false"/>
          <w:i w:val="false"/>
          <w:color w:val="000000"/>
          <w:sz w:val="28"/>
        </w:rPr>
        <w:t>
      ______________ облысы (қаласы)</w:t>
      </w:r>
    </w:p>
    <w:p>
      <w:pPr>
        <w:spacing w:after="0"/>
        <w:ind w:left="0"/>
        <w:jc w:val="both"/>
      </w:pPr>
      <w:r>
        <w:rPr>
          <w:rFonts w:ascii="Times New Roman"/>
          <w:b w:val="false"/>
          <w:i w:val="false"/>
          <w:color w:val="000000"/>
          <w:sz w:val="28"/>
        </w:rPr>
        <w:t>
      "___" ______________ 20__ ж.</w:t>
      </w:r>
    </w:p>
    <w:p>
      <w:pPr>
        <w:spacing w:after="0"/>
        <w:ind w:left="0"/>
        <w:jc w:val="both"/>
      </w:pPr>
      <w:r>
        <w:rPr>
          <w:rFonts w:ascii="Times New Roman"/>
          <w:b w:val="false"/>
          <w:i w:val="false"/>
          <w:color w:val="000000"/>
          <w:sz w:val="28"/>
        </w:rPr>
        <w:t>
      № __________</w:t>
      </w:r>
    </w:p>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______________________________ (ауданы) бойынша жұмыспен қамту және әлеуметтік бағдарламалар бөлімі</w:t>
      </w:r>
    </w:p>
    <w:p>
      <w:pPr>
        <w:spacing w:after="0"/>
        <w:ind w:left="0"/>
        <w:jc w:val="both"/>
      </w:pPr>
      <w:r>
        <w:rPr>
          <w:rFonts w:ascii="Times New Roman"/>
          <w:b w:val="false"/>
          <w:i w:val="false"/>
          <w:color w:val="000000"/>
          <w:sz w:val="28"/>
        </w:rPr>
        <w:t>
      Іс № 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p>
      <w:pPr>
        <w:spacing w:after="0"/>
        <w:ind w:left="0"/>
        <w:jc w:val="both"/>
      </w:pPr>
      <w:r>
        <w:rPr>
          <w:rFonts w:ascii="Times New Roman"/>
          <w:b w:val="false"/>
          <w:i w:val="false"/>
          <w:color w:val="000000"/>
          <w:sz w:val="28"/>
        </w:rPr>
        <w:t>
      Өтініш беруші _____________________________________________________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Жүгінген күні "___" ___________ 20___ ж.</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шартты ақшалай көмек 20__ жылғы _________ бастап 20__ жылғы ________ қоса алғанда _________________ теңге сомасында 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тағайындалсын.</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шартты ақшалай көмек мөлшері 20__ жылғы ________ бастап 20__ жылғы ________ қоса алғанда өзгертілсін және ___________________________ теңге мөлшерінде белгіленсін.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Негіздеме: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_______________ 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 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11-қосымша</w:t>
            </w:r>
          </w:p>
        </w:tc>
      </w:tr>
    </w:tbl>
    <w:p>
      <w:pPr>
        <w:spacing w:after="0"/>
        <w:ind w:left="0"/>
        <w:jc w:val="left"/>
      </w:pPr>
      <w:r>
        <w:rPr>
          <w:rFonts w:ascii="Times New Roman"/>
          <w:b/>
          <w:i w:val="false"/>
          <w:color w:val="000000"/>
        </w:rPr>
        <w:t xml:space="preserve"> "Өрлеу" жобасы бойынша шартты ақшалай көмек тағайындаудан бас тарту туралы</w:t>
      </w:r>
      <w:r>
        <w:br/>
      </w:r>
      <w:r>
        <w:rPr>
          <w:rFonts w:ascii="Times New Roman"/>
          <w:b/>
          <w:i w:val="false"/>
          <w:color w:val="000000"/>
        </w:rPr>
        <w:t>№ _____ хабарлама "_____" __________________ 20__ ж.</w:t>
      </w:r>
    </w:p>
    <w:p>
      <w:pPr>
        <w:spacing w:after="0"/>
        <w:ind w:left="0"/>
        <w:jc w:val="both"/>
      </w:pPr>
      <w:r>
        <w:rPr>
          <w:rFonts w:ascii="Times New Roman"/>
          <w:b w:val="false"/>
          <w:i w:val="false"/>
          <w:color w:val="000000"/>
          <w:sz w:val="28"/>
        </w:rPr>
        <w:t>
       Өтініш берушінің Т.А.Ә. _______________________________________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___________</w:t>
      </w:r>
    </w:p>
    <w:p>
      <w:pPr>
        <w:spacing w:after="0"/>
        <w:ind w:left="0"/>
        <w:jc w:val="both"/>
      </w:pPr>
      <w:r>
        <w:rPr>
          <w:rFonts w:ascii="Times New Roman"/>
          <w:b w:val="false"/>
          <w:i w:val="false"/>
          <w:color w:val="000000"/>
          <w:sz w:val="28"/>
        </w:rPr>
        <w:t>
      _____________________________________________________ себебі (себебін көрсету)</w:t>
      </w:r>
    </w:p>
    <w:p>
      <w:pPr>
        <w:spacing w:after="0"/>
        <w:ind w:left="0"/>
        <w:jc w:val="both"/>
      </w:pPr>
      <w:r>
        <w:rPr>
          <w:rFonts w:ascii="Times New Roman"/>
          <w:b w:val="false"/>
          <w:i w:val="false"/>
          <w:color w:val="000000"/>
          <w:sz w:val="28"/>
        </w:rPr>
        <w:t>
      бойынша "Өрлеу" жобасы шеңберінде Сізге шартты ақшалай көмек тағайындаудан бас тартылғанын назарыңызға жеткізеді.</w:t>
      </w:r>
    </w:p>
    <w:p>
      <w:pPr>
        <w:spacing w:after="0"/>
        <w:ind w:left="0"/>
        <w:jc w:val="both"/>
      </w:pPr>
      <w:r>
        <w:rPr>
          <w:rFonts w:ascii="Times New Roman"/>
          <w:b w:val="false"/>
          <w:i w:val="false"/>
          <w:color w:val="000000"/>
          <w:sz w:val="28"/>
        </w:rPr>
        <w:t>
       Құжаттарды қайтару күні "____" _______________ 20__ ж.</w:t>
      </w:r>
    </w:p>
    <w:p>
      <w:pPr>
        <w:spacing w:after="0"/>
        <w:ind w:left="0"/>
        <w:jc w:val="both"/>
      </w:pPr>
      <w:r>
        <w:rPr>
          <w:rFonts w:ascii="Times New Roman"/>
          <w:b w:val="false"/>
          <w:i w:val="false"/>
          <w:color w:val="000000"/>
          <w:sz w:val="28"/>
        </w:rPr>
        <w:t>
       Хабарлама жұмыспен қамту және әлеуметтік бағдарламалар бөлімінің жоба бойынша жауапты адамының ЭЦҚ-мен куәландырылды.</w:t>
      </w:r>
    </w:p>
    <w:p>
      <w:pPr>
        <w:spacing w:after="0"/>
        <w:ind w:left="0"/>
        <w:jc w:val="both"/>
      </w:pPr>
      <w:r>
        <w:rPr>
          <w:rFonts w:ascii="Times New Roman"/>
          <w:b w:val="false"/>
          <w:i w:val="false"/>
          <w:color w:val="000000"/>
          <w:sz w:val="28"/>
        </w:rPr>
        <w:t>
      Жұмыспен қамту және</w:t>
      </w:r>
    </w:p>
    <w:p>
      <w:pPr>
        <w:spacing w:after="0"/>
        <w:ind w:left="0"/>
        <w:jc w:val="both"/>
      </w:pPr>
      <w:r>
        <w:rPr>
          <w:rFonts w:ascii="Times New Roman"/>
          <w:b w:val="false"/>
          <w:i w:val="false"/>
          <w:color w:val="000000"/>
          <w:sz w:val="28"/>
        </w:rPr>
        <w:t>
      әлеуметтік бағдарламалар бөлімі</w:t>
      </w:r>
    </w:p>
    <w:p>
      <w:pPr>
        <w:spacing w:after="0"/>
        <w:ind w:left="0"/>
        <w:jc w:val="both"/>
      </w:pPr>
      <w:r>
        <w:rPr>
          <w:rFonts w:ascii="Times New Roman"/>
          <w:b w:val="false"/>
          <w:i w:val="false"/>
          <w:color w:val="000000"/>
          <w:sz w:val="28"/>
        </w:rPr>
        <w:t>
      ______________________ __________________________________</w:t>
      </w:r>
    </w:p>
    <w:p>
      <w:pPr>
        <w:spacing w:after="0"/>
        <w:ind w:left="0"/>
        <w:jc w:val="both"/>
      </w:pPr>
      <w:r>
        <w:rPr>
          <w:rFonts w:ascii="Times New Roman"/>
          <w:b w:val="false"/>
          <w:i w:val="false"/>
          <w:color w:val="000000"/>
          <w:sz w:val="28"/>
        </w:rPr>
        <w:t>
       лауазымы Т.А.Ә. және қолы</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73"/>
        <w:gridCol w:w="3997"/>
        <w:gridCol w:w="967"/>
        <w:gridCol w:w="968"/>
        <w:gridCol w:w="2180"/>
        <w:gridCol w:w="969"/>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нөмірі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Т.А.Ә.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13-қосымша</w:t>
            </w:r>
          </w:p>
        </w:tc>
      </w:tr>
    </w:tbl>
    <w:p>
      <w:pPr>
        <w:spacing w:after="0"/>
        <w:ind w:left="0"/>
        <w:jc w:val="both"/>
      </w:pPr>
      <w:r>
        <w:rPr>
          <w:rFonts w:ascii="Times New Roman"/>
          <w:b w:val="false"/>
          <w:i w:val="false"/>
          <w:color w:val="000000"/>
          <w:sz w:val="28"/>
        </w:rPr>
        <w:t>
      ______________________________ (ауданы) бойынша</w:t>
      </w:r>
    </w:p>
    <w:p>
      <w:pPr>
        <w:spacing w:after="0"/>
        <w:ind w:left="0"/>
        <w:jc w:val="both"/>
      </w:pPr>
      <w:r>
        <w:rPr>
          <w:rFonts w:ascii="Times New Roman"/>
          <w:b w:val="false"/>
          <w:i w:val="false"/>
          <w:color w:val="000000"/>
          <w:sz w:val="28"/>
        </w:rPr>
        <w:t>
      жұмыспен қамту және әлеуметтік бағдарламалар бөлімінің</w:t>
      </w:r>
    </w:p>
    <w:p>
      <w:pPr>
        <w:spacing w:after="0"/>
        <w:ind w:left="0"/>
        <w:jc w:val="both"/>
      </w:pPr>
      <w:r>
        <w:rPr>
          <w:rFonts w:ascii="Times New Roman"/>
          <w:b w:val="false"/>
          <w:i w:val="false"/>
          <w:color w:val="000000"/>
          <w:sz w:val="28"/>
        </w:rPr>
        <w:t>
      "___" ___________ 20 __ ж.</w:t>
      </w:r>
    </w:p>
    <w:p>
      <w:pPr>
        <w:spacing w:after="0"/>
        <w:ind w:left="0"/>
        <w:jc w:val="both"/>
      </w:pPr>
      <w:r>
        <w:rPr>
          <w:rFonts w:ascii="Times New Roman"/>
          <w:b w:val="false"/>
          <w:i w:val="false"/>
          <w:color w:val="000000"/>
          <w:sz w:val="28"/>
        </w:rPr>
        <w:t xml:space="preserve">
      № __________ </w:t>
      </w:r>
      <w:r>
        <w:rPr>
          <w:rFonts w:ascii="Times New Roman"/>
          <w:b/>
          <w:i w:val="false"/>
          <w:color w:val="000000"/>
          <w:sz w:val="28"/>
        </w:rPr>
        <w:t>шешімі</w:t>
      </w:r>
    </w:p>
    <w:p>
      <w:pPr>
        <w:spacing w:after="0"/>
        <w:ind w:left="0"/>
        <w:jc w:val="both"/>
      </w:pPr>
      <w:r>
        <w:rPr>
          <w:rFonts w:ascii="Times New Roman"/>
          <w:b w:val="false"/>
          <w:i w:val="false"/>
          <w:color w:val="000000"/>
          <w:sz w:val="28"/>
        </w:rPr>
        <w:t>
       Iс № __________</w:t>
      </w:r>
    </w:p>
    <w:p>
      <w:pPr>
        <w:spacing w:after="0"/>
        <w:ind w:left="0"/>
        <w:jc w:val="both"/>
      </w:pPr>
      <w:r>
        <w:rPr>
          <w:rFonts w:ascii="Times New Roman"/>
          <w:b w:val="false"/>
          <w:i w:val="false"/>
          <w:color w:val="000000"/>
          <w:sz w:val="28"/>
        </w:rPr>
        <w:t>
       Шартты ақшалай көмек төлеуді тоқтата тұру туралы</w:t>
      </w:r>
    </w:p>
    <w:p>
      <w:pPr>
        <w:spacing w:after="0"/>
        <w:ind w:left="0"/>
        <w:jc w:val="both"/>
      </w:pPr>
      <w:r>
        <w:rPr>
          <w:rFonts w:ascii="Times New Roman"/>
          <w:b w:val="false"/>
          <w:i w:val="false"/>
          <w:color w:val="000000"/>
          <w:sz w:val="28"/>
        </w:rPr>
        <w:t>
      Өтініш берушінің Т.А.Ә._______________________________________________________________</w:t>
      </w:r>
    </w:p>
    <w:p>
      <w:pPr>
        <w:spacing w:after="0"/>
        <w:ind w:left="0"/>
        <w:jc w:val="both"/>
      </w:pPr>
      <w:r>
        <w:rPr>
          <w:rFonts w:ascii="Times New Roman"/>
          <w:b w:val="false"/>
          <w:i w:val="false"/>
          <w:color w:val="000000"/>
          <w:sz w:val="28"/>
        </w:rPr>
        <w:t>
      Туған күнi "___" __________________ 19__ ж.</w:t>
      </w:r>
    </w:p>
    <w:p>
      <w:pPr>
        <w:spacing w:after="0"/>
        <w:ind w:left="0"/>
        <w:jc w:val="both"/>
      </w:pPr>
      <w:r>
        <w:rPr>
          <w:rFonts w:ascii="Times New Roman"/>
          <w:b w:val="false"/>
          <w:i w:val="false"/>
          <w:color w:val="000000"/>
          <w:sz w:val="28"/>
        </w:rPr>
        <w:t>
      Төлем 20__ ж. "___" ____________ бастап _____________________________</w:t>
      </w:r>
    </w:p>
    <w:p>
      <w:pPr>
        <w:spacing w:after="0"/>
        <w:ind w:left="0"/>
        <w:jc w:val="both"/>
      </w:pPr>
      <w:r>
        <w:rPr>
          <w:rFonts w:ascii="Times New Roman"/>
          <w:b w:val="false"/>
          <w:i w:val="false"/>
          <w:color w:val="000000"/>
          <w:sz w:val="28"/>
        </w:rPr>
        <w:t>
       (себебiн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себебi бойынша тоқтатыла тұрсын.</w:t>
      </w:r>
    </w:p>
    <w:p>
      <w:pPr>
        <w:spacing w:after="0"/>
        <w:ind w:left="0"/>
        <w:jc w:val="both"/>
      </w:pPr>
      <w:r>
        <w:rPr>
          <w:rFonts w:ascii="Times New Roman"/>
          <w:b w:val="false"/>
          <w:i w:val="false"/>
          <w:color w:val="000000"/>
          <w:sz w:val="28"/>
        </w:rPr>
        <w:t>
      Негiздеме ___________________________________________________________</w:t>
      </w:r>
    </w:p>
    <w:p>
      <w:pPr>
        <w:spacing w:after="0"/>
        <w:ind w:left="0"/>
        <w:jc w:val="both"/>
      </w:pPr>
      <w:r>
        <w:rPr>
          <w:rFonts w:ascii="Times New Roman"/>
          <w:b w:val="false"/>
          <w:i w:val="false"/>
          <w:color w:val="000000"/>
          <w:sz w:val="28"/>
        </w:rPr>
        <w:t xml:space="preserve">
      Аудандық (қалалық) жұмыспен қамту және </w:t>
      </w:r>
    </w:p>
    <w:p>
      <w:pPr>
        <w:spacing w:after="0"/>
        <w:ind w:left="0"/>
        <w:jc w:val="both"/>
      </w:pPr>
      <w:r>
        <w:rPr>
          <w:rFonts w:ascii="Times New Roman"/>
          <w:b w:val="false"/>
          <w:i w:val="false"/>
          <w:color w:val="000000"/>
          <w:sz w:val="28"/>
        </w:rPr>
        <w:t>
      әлеуметтік бағдарламалар бөлімінің басшысы:</w:t>
      </w:r>
    </w:p>
    <w:p>
      <w:pPr>
        <w:spacing w:after="0"/>
        <w:ind w:left="0"/>
        <w:jc w:val="both"/>
      </w:pPr>
      <w:r>
        <w:rPr>
          <w:rFonts w:ascii="Times New Roman"/>
          <w:b w:val="false"/>
          <w:i w:val="false"/>
          <w:color w:val="000000"/>
          <w:sz w:val="28"/>
        </w:rPr>
        <w:t>
      ______________________________ ______________________</w:t>
      </w:r>
    </w:p>
    <w:p>
      <w:pPr>
        <w:spacing w:after="0"/>
        <w:ind w:left="0"/>
        <w:jc w:val="both"/>
      </w:pPr>
      <w:r>
        <w:rPr>
          <w:rFonts w:ascii="Times New Roman"/>
          <w:b w:val="false"/>
          <w:i w:val="false"/>
          <w:color w:val="000000"/>
          <w:sz w:val="28"/>
        </w:rPr>
        <w:t xml:space="preserve">
       (Т.А.Ә.)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ақшалай көмек тағайындау</w:t>
      </w:r>
    </w:p>
    <w:p>
      <w:pPr>
        <w:spacing w:after="0"/>
        <w:ind w:left="0"/>
        <w:jc w:val="both"/>
      </w:pPr>
      <w:r>
        <w:rPr>
          <w:rFonts w:ascii="Times New Roman"/>
          <w:b w:val="false"/>
          <w:i w:val="false"/>
          <w:color w:val="000000"/>
          <w:sz w:val="28"/>
        </w:rPr>
        <w:t>
      жөніндегі маман:</w:t>
      </w:r>
    </w:p>
    <w:p>
      <w:pPr>
        <w:spacing w:after="0"/>
        <w:ind w:left="0"/>
        <w:jc w:val="both"/>
      </w:pPr>
      <w:r>
        <w:rPr>
          <w:rFonts w:ascii="Times New Roman"/>
          <w:b w:val="false"/>
          <w:i w:val="false"/>
          <w:color w:val="000000"/>
          <w:sz w:val="28"/>
        </w:rPr>
        <w:t>
      ______________________________ 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14-қосымша</w:t>
            </w:r>
          </w:p>
        </w:tc>
      </w:tr>
    </w:tbl>
    <w:p>
      <w:pPr>
        <w:spacing w:after="0"/>
        <w:ind w:left="0"/>
        <w:jc w:val="both"/>
      </w:pPr>
      <w:r>
        <w:rPr>
          <w:rFonts w:ascii="Times New Roman"/>
          <w:b w:val="false"/>
          <w:i w:val="false"/>
          <w:color w:val="000000"/>
          <w:sz w:val="28"/>
        </w:rPr>
        <w:t>
      Ассистенттің "Өрлеу" жобасы бойынша атқарған жұмысы туралы ай сайынғы есебі</w:t>
      </w:r>
    </w:p>
    <w:p>
      <w:pPr>
        <w:spacing w:after="0"/>
        <w:ind w:left="0"/>
        <w:jc w:val="both"/>
      </w:pPr>
      <w:r>
        <w:rPr>
          <w:rFonts w:ascii="Times New Roman"/>
          <w:b w:val="false"/>
          <w:i w:val="false"/>
          <w:color w:val="000000"/>
          <w:sz w:val="28"/>
        </w:rPr>
        <w:t>
      ______________________ ______________________</w:t>
      </w:r>
    </w:p>
    <w:p>
      <w:pPr>
        <w:spacing w:after="0"/>
        <w:ind w:left="0"/>
        <w:jc w:val="both"/>
      </w:pPr>
      <w:r>
        <w:rPr>
          <w:rFonts w:ascii="Times New Roman"/>
          <w:b w:val="false"/>
          <w:i w:val="false"/>
          <w:color w:val="000000"/>
          <w:sz w:val="28"/>
        </w:rPr>
        <w:t>
       есеп қандай ай үшін есепті дайындау күні</w:t>
      </w:r>
    </w:p>
    <w:p>
      <w:pPr>
        <w:spacing w:after="0"/>
        <w:ind w:left="0"/>
        <w:jc w:val="both"/>
      </w:pPr>
      <w:r>
        <w:rPr>
          <w:rFonts w:ascii="Times New Roman"/>
          <w:b w:val="false"/>
          <w:i w:val="false"/>
          <w:color w:val="000000"/>
          <w:sz w:val="28"/>
        </w:rPr>
        <w:t>
      Жүргізілген әңгімелер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532"/>
        <w:gridCol w:w="1199"/>
        <w:gridCol w:w="1533"/>
        <w:gridCol w:w="1309"/>
        <w:gridCol w:w="1200"/>
        <w:gridCol w:w="1060"/>
        <w:gridCol w:w="1066"/>
        <w:gridCol w:w="1868"/>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отағасының Т.А.Ә.</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w:t>
            </w:r>
            <w:r>
              <w:br/>
            </w:r>
            <w:r>
              <w:rPr>
                <w:rFonts w:ascii="Times New Roman"/>
                <w:b w:val="false"/>
                <w:i w:val="false"/>
                <w:color w:val="000000"/>
                <w:sz w:val="20"/>
              </w:rPr>
              <w:t>
жайы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себебі</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Жүргізілген мониторинг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3240"/>
        <w:gridCol w:w="4549"/>
        <w:gridCol w:w="2293"/>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w:t>
            </w:r>
            <w:r>
              <w:br/>
            </w:r>
            <w:r>
              <w:rPr>
                <w:rFonts w:ascii="Times New Roman"/>
                <w:b w:val="false"/>
                <w:i w:val="false"/>
                <w:color w:val="000000"/>
                <w:sz w:val="20"/>
              </w:rPr>
              <w:t>
бойынша ескерту</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түсініктемелер (егер бар болса)______________________________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Т.А.Ә. және қолы</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15-қосымша</w:t>
            </w:r>
          </w:p>
        </w:tc>
      </w:tr>
    </w:tbl>
    <w:p>
      <w:pPr>
        <w:spacing w:after="0"/>
        <w:ind w:left="0"/>
        <w:jc w:val="left"/>
      </w:pPr>
      <w:r>
        <w:rPr>
          <w:rFonts w:ascii="Times New Roman"/>
          <w:b/>
          <w:i w:val="false"/>
          <w:color w:val="000000"/>
        </w:rPr>
        <w:t xml:space="preserve"> 20__ жылға жасалған отбасының белсенділігін арттырудың әлеуметтік келісімшарттары мен әлеуметтік келісімшарттар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386"/>
        <w:gridCol w:w="387"/>
        <w:gridCol w:w="570"/>
        <w:gridCol w:w="570"/>
        <w:gridCol w:w="570"/>
        <w:gridCol w:w="1181"/>
        <w:gridCol w:w="1182"/>
        <w:gridCol w:w="570"/>
        <w:gridCol w:w="570"/>
        <w:gridCol w:w="569"/>
        <w:gridCol w:w="2633"/>
        <w:gridCol w:w="569"/>
        <w:gridCol w:w="570"/>
        <w:gridCol w:w="569"/>
        <w:gridCol w:w="570"/>
        <w:gridCol w:w="570"/>
      </w:tblGrid>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атауы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ШАК алуға жүгінгендер, барлы ғы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ішінеде</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белсенділігін арттырудың әлеуметтік келісімшарттарының саны, дана</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 ділігін арттырудың келісімшарты мен қамтылған адамдардың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vMerge/>
            <w:tcBorders>
              <w:top w:val="nil"/>
              <w:left w:val="single" w:color="cfcfcf" w:sz="5"/>
              <w:bottom w:val="single" w:color="cfcfcf" w:sz="5"/>
              <w:right w:val="single" w:color="cfcfcf" w:sz="5"/>
            </w:tcBorders>
          </w:tcP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w:t>
            </w:r>
            <w:r>
              <w:br/>
            </w:r>
            <w:r>
              <w:rPr>
                <w:rFonts w:ascii="Times New Roman"/>
                <w:b w:val="false"/>
                <w:i w:val="false"/>
                <w:color w:val="000000"/>
                <w:sz w:val="20"/>
              </w:rPr>
              <w:t>
адам</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w:t>
            </w:r>
            <w:r>
              <w:br/>
            </w:r>
            <w:r>
              <w:rPr>
                <w:rFonts w:ascii="Times New Roman"/>
                <w:b w:val="false"/>
                <w:i w:val="false"/>
                <w:color w:val="000000"/>
                <w:sz w:val="20"/>
              </w:rPr>
              <w:t>
саны</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саны, дана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Ескерпе: егер отбасы атыулы әлеуметтік көмек және мемлекеттік балалар жәрдемақысын алушы болса, онда тек атаулы әлеуметтік көмек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16-қосымша</w:t>
            </w:r>
          </w:p>
        </w:tc>
      </w:tr>
    </w:tbl>
    <w:p>
      <w:pPr>
        <w:spacing w:after="0"/>
        <w:ind w:left="0"/>
        <w:jc w:val="left"/>
      </w:pPr>
      <w:r>
        <w:rPr>
          <w:rFonts w:ascii="Times New Roman"/>
          <w:b/>
          <w:i w:val="false"/>
          <w:color w:val="000000"/>
        </w:rPr>
        <w:t xml:space="preserve"> 20 ___ жылғы __________ шартты ақшалай көмек тағайындау және төлеу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ауданында шартты</w:t>
            </w:r>
            <w:r>
              <w:br/>
            </w:r>
            <w:r>
              <w:rPr>
                <w:rFonts w:ascii="Times New Roman"/>
                <w:b w:val="false"/>
                <w:i w:val="false"/>
                <w:color w:val="000000"/>
                <w:sz w:val="20"/>
              </w:rPr>
              <w:t>ақшалай көмек көрсетудің</w:t>
            </w:r>
            <w:r>
              <w:br/>
            </w:r>
            <w:r>
              <w:rPr>
                <w:rFonts w:ascii="Times New Roman"/>
                <w:b w:val="false"/>
                <w:i w:val="false"/>
                <w:color w:val="000000"/>
                <w:sz w:val="20"/>
              </w:rPr>
              <w:t>қағидаларына 17-қосымша</w:t>
            </w:r>
          </w:p>
        </w:tc>
      </w:tr>
    </w:tbl>
    <w:p>
      <w:pPr>
        <w:spacing w:after="0"/>
        <w:ind w:left="0"/>
        <w:jc w:val="left"/>
      </w:pPr>
      <w:r>
        <w:rPr>
          <w:rFonts w:ascii="Times New Roman"/>
          <w:b/>
          <w:i w:val="false"/>
          <w:color w:val="000000"/>
        </w:rPr>
        <w:t xml:space="preserve"> 20 ___ жылға шартты ақшалай көмекті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669"/>
        <w:gridCol w:w="669"/>
        <w:gridCol w:w="855"/>
        <w:gridCol w:w="1596"/>
        <w:gridCol w:w="669"/>
        <w:gridCol w:w="669"/>
        <w:gridCol w:w="855"/>
        <w:gridCol w:w="2902"/>
        <w:gridCol w:w="1038"/>
        <w:gridCol w:w="1039"/>
        <w:gridCol w:w="1042"/>
      </w:tblGrid>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балалар</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w:t>
            </w:r>
            <w:r>
              <w:br/>
            </w:r>
            <w:r>
              <w:rPr>
                <w:rFonts w:ascii="Times New Roman"/>
                <w:b w:val="false"/>
                <w:i w:val="false"/>
                <w:color w:val="000000"/>
                <w:sz w:val="20"/>
              </w:rPr>
              <w:t>
1 және 2 топтағы мүгедектің, қарт адамның күтімімен айналысатын адамдар</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сәтте жұмысы барлар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жұмыссыздар,өз бетінше жұмыс істейтіндер</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052"/>
        <w:gridCol w:w="890"/>
        <w:gridCol w:w="890"/>
        <w:gridCol w:w="890"/>
        <w:gridCol w:w="893"/>
        <w:gridCol w:w="890"/>
        <w:gridCol w:w="1584"/>
        <w:gridCol w:w="891"/>
        <w:gridCol w:w="891"/>
        <w:gridCol w:w="8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бағдарлау шаралары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кестеден, оның ішінде жұмыспен қамтуға жәрдемдесу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арқылы ЖҚК қатысушылары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 арқылы</w:t>
            </w: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арнауы қызметтер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жәрдем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біліктілікті арттыру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