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6edd" w14:textId="906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әкімдігінің 2013 жылғы 01 ақпандағы № 16 қаулысы. Маңғыстау облысының Әділет департаментінде 2013 жылғы 25 ақпанда № 2221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 - өзі басқару туралы" 2001 жылғы 23 қаңтардағы № 148-II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№ 149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қоғамдық жұмыстарды ұйымдастыратын кәсіпорындар, ұйымдар мен мекемелер тізбесі, қоғамдық жұмыс түрлері, көлемі, қатысушылардың еңбекақы мөлшері мен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«Қарақия аудандық жұмыспен қамту және әлеуметтік бағдарламалар бөлімі» мемлекеттік мекемесі (Қ.Е. Рысбаев):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 қоғамдық жұмыстарға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интернет - ресурста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енеді және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ақпан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ақпан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Қарақия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2013 жылғы 01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№ 16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қоғамдық жұмыстарды ұйымдастыратын кәсіпорындар, ұйымдар мен мекемелер тізбесі, қоғамдық жұмыс түрлері, көлемі, қатысушылардың еңбекақы мөлшері мен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1655"/>
        <w:gridCol w:w="1504"/>
        <w:gridCol w:w="1646"/>
        <w:gridCol w:w="1670"/>
        <w:gridCol w:w="2130"/>
        <w:gridCol w:w="2103"/>
        <w:gridCol w:w="1574"/>
      </w:tblGrid>
      <w:tr>
        <w:trPr>
          <w:trHeight w:val="52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орындар, ұйымдар,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атаула-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түскен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натын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 саны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теңге (ең тө-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еңбек ақының 1,5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көздері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кенті-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әкім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әкім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селосы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11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селолық аумағы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1692"/>
        <w:gridCol w:w="1524"/>
        <w:gridCol w:w="1663"/>
        <w:gridCol w:w="1658"/>
        <w:gridCol w:w="2104"/>
        <w:gridCol w:w="2086"/>
        <w:gridCol w:w="1556"/>
      </w:tblGrid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селолық аумағы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әскер қатарына шақыру қағаздарын таратушы, хат тасушы.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жер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настары бөлімі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хат тасушы.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 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 облысы-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Әділет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 Қарақия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әділет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хат тасушы.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ішкі істер бөлімі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таратушы агенттер, хат тасушы.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 9.00 ден 18.00-ге дейін 5 жұмыс күні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ғы: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