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1b97" w14:textId="fee1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ауданының аумағында сайлау өткізу кезеңінде сайлаушылармен кездесу өткізу үшін кандидаттарға шарттық негіздегі үй-жайларды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2013 жылғы 05 шілдедегі № 147 қаулысы. Маңғыстау облысының Әділет департаментінде 2013 жылғы 19 шілдеде № 2275 тіркелді. Күші жойылды-Маңғыстау облысы Қарақия ауданы әкімдігінің 2017 жылғы 13 желтоқсандағы № 262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Маңғыстау облысы Қарақия ауданы әкімдігінің 13.12.2017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және "Қазақстан Республикасының аудандық маңызы бар қалалары, ауылдық округтері, ауылдық округтің құрамына кірмейтін кенттері мен ауылдары әкімдерінің сайлауын өткізудің кейбір мәселелері туралы" 2013 жылғы 24 сәуірдегі № 555 Қазақстан Республикасы Президентінің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Қарақия ауданының аумағында сайлау өткізу кезеңінде сайлаушылармен кездесу өткізу үшін кандидаттарға шарттық негізде үй - жайлар берілсін.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"Қарақия ауданы әкімінің аппараты" мемлекеттік мекемесі (Р.Джулбаев):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қаулының әділет органдарында мемлекеттік тіркеуден өткізілуін;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қаулының интернет - ресурста орналастырылуын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Н.Тәжібаевқа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аудандық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Д.Атагараев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 июля 2013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05 шілдедегі №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Қарақия ауданының аумағында сайлау өткізу кезеңінде сайлаушылармен кездесу өткізу үшін кандидаттарға шарттық негізде берілетін үй-жайлар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Маңғыстау облысы Қарақия ауданы әкімдігінің 21.11.2016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313 </w:t>
      </w:r>
      <w:r>
        <w:rPr>
          <w:rFonts w:ascii="Times New Roman"/>
          <w:b w:val="false"/>
          <w:i w:val="false"/>
          <w:color w:val="ff0000"/>
          <w:sz w:val="28"/>
        </w:rPr>
        <w:t>қаулысымен (жарияланған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7"/>
        <w:gridCol w:w="9405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Кездесу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Мекен-жайы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телефоны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Құрық ауылындағы №1 орта мектебі 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ауылы, 1 шағын аудан, 1 үй 8(72937) 2-15-00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Мұнайшы ауылы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Мұнайшы ауылының мәдениет үйі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Мұнайшы ауылы, Салтанат шағын ауданы, 8 үй 8(72937) 28-37-3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орталық кітапханасы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Жетібай ауылы, Жаңақұрылыс көшесі, 8(72937) 26-0-23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 ауылы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Күржіманұлы атындағы орта мектебі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Сенек ауылы, С.Мәтіков көшесі, 9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8(72937) 31-3-21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 ауылдық округі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орта мектебі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 ауылы, 106 үй 8(72937) 61-1-07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орта мектебі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ауылы, М.Өскімбайұлы көшесі, 54 үй 8(72937) 71-0-10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ауылдық округі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ауылы, 8(72959) 42-1-20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