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abe8" w14:textId="62aa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2013 жылғы 26 тамыздағы № 12/129 шешімі. Маңғыстау облысы Әділет департаментінде 2013 жылғы 03 қазанда № 2301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кейбір заңнамалық актілеріне ономастика мәселелері бойынша өзгерістер мен толықтырулар енгізу туралы» 2013 жылғы 21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Келтірілген тізбесіне сәйкес Қарақия аудандық мәслихатының кейбір шешімдеріне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Қарақия аудандық мәслихатының заңдылық, депутаттар өкілеттігі және әлеуметтік мәселелер жөніндегі тұрақты комиссиясына жүктелсін (комиссия төрағасы Е. 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«Қарақия аудандық мәслихатының аппараты» мемлекеттік мекемесі (А. Мееров) осы шешім мемлекеттік тіркелгеннен кейін, оның интернет - ресурста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Сессия төрағасының өкілеттігін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жүзеге асырушы,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мәслихаттың хатшысы          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12/129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аудандық мәслихатының кейбір шешімдеріне енгізілетін өзгерістердің тізбесі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«Құрық селосы бойынша жер учаскелері құнының базалық ставкасына түзету коэффициенттері және бағалық аймақтарға бөлу шекаралары туралы» Қарақия аудандық мәслихатының 2008 жылғы 20 ақпандағы № 5/37 (нормативтік құқықтық актілерді мемлекеттік тіркеу тізілімінде 2008 жылғы 19 наурызда № 11-4-54 болып тіркелген, «Қарақия» газетінде 2008 жылғы 22 сәуірде № 16(242) жарияланған) шешіміне: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 тіліндегі мәтіннің тақырыптағы және бүкіл мәтін бойынша «селосы» деген сөздер «ауылы»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«Жетібай және Мұнайшы кенттері бойынша жер учаскелері құнының базалық ставкаларына түзету кэффициенттері және бағалық аймақтарға бөлу жобасы (схемасы) туралы» Қарақия аудандық мәслихатының 2009 жылғы 06 ақпандағы </w:t>
      </w:r>
      <w:r>
        <w:rPr>
          <w:rFonts w:ascii="Times New Roman"/>
          <w:b w:val="false"/>
          <w:i w:val="false"/>
          <w:color w:val="000000"/>
          <w:sz w:val="28"/>
        </w:rPr>
        <w:t>№ 13/110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27 ақпанда № 11-4-73 болып тіркелген, «Қарақия» газетінде 2009 жылғы 11 наурызда № 11 (297) жарияланған) шешіміне: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 және бүкіл мәтін бойынша «кентін», «кенті», «кенттері», деген сөздер тиісінше «ауылын», «ауылы», «ауылдары»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«Салық салу мақсатында Жетібай және Мұнайшы кенттері аумақтарын аймақтарға бөлу схемасы және жер салығының базалық ставкаларына түзету коэффициенттері туралы» Қарақия аудандық мәслихатының 2009 жылғы 06 ақпандағы </w:t>
      </w:r>
      <w:r>
        <w:rPr>
          <w:rFonts w:ascii="Times New Roman"/>
          <w:b w:val="false"/>
          <w:i w:val="false"/>
          <w:color w:val="000000"/>
          <w:sz w:val="28"/>
        </w:rPr>
        <w:t>№ 13/111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03 наурызда № 11-4-75 болып тіркелген, «Қарақия» газетінде 2009 жылғы 11 наурызда № 11 (297) жарияланған) шешіміне: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 және бүкіл мәтін бойынша «кентін», «кенті», «кенттері», деген сөздер тиісінше «ауылын», «ауылы», «ауылдары»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«Құланды селосы бойынша аймақтарға бөлу жобасын (схемасын) және жер учаскелері үшін төлемақының базалық ставкаларына түзету коэффициенттерін бекіту туралы» Қарақия аудандық мәслихатының 2013 жылғы 26 сәуірдегі </w:t>
      </w:r>
      <w:r>
        <w:rPr>
          <w:rFonts w:ascii="Times New Roman"/>
          <w:b w:val="false"/>
          <w:i w:val="false"/>
          <w:color w:val="000000"/>
          <w:sz w:val="28"/>
        </w:rPr>
        <w:t>№ 8/97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07 маусымда № 2250 болып тіркелген, «Қарақия» газетінде 2013 жылғы 20 маусымда № 25 (536) жарияланған) шешіміне: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 тіліндегі мәтіннің тақырыптағы және бүкіл мәтін бойынша «селосы» деген сөздер «ауылы»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