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3215" w14:textId="f98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2013 жылғы 24 қаңтардағы N 15 қаулысы. Маңғыстау облысының Әділет департаментінде 2013 жылғы 14 ақпанда N 2218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 мен мекемелердің тізбесі, түрлері, көлемі, қатысушылардың еңбекақысының мөлшері және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жұмыс берушімен қоғамдық жұмыстарды атқаруға келісім -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аудандық жұмыспен қамту және әлеуметтік бағдарламалар бөлімі» мемлекеттік мекемесі жұмыссыздарды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 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қаңтарда № 15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 мен мекемелердің тізбесі, түрлері, көлемі, қатысушылардың еңбекақы мөлшері және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37"/>
        <w:gridCol w:w="1484"/>
        <w:gridCol w:w="1235"/>
        <w:gridCol w:w="1712"/>
        <w:gridCol w:w="1360"/>
        <w:gridCol w:w="1796"/>
        <w:gridCol w:w="1983"/>
      </w:tblGrid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лердің атаулары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саны (адам)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түр-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 мөлшері, теңге (ең төменгі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ақының мөлшері)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ландыру көздері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6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 ларды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 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мекемесі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 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толтыру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ішкі саясат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тұрғын үй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шаруашылық, жолаушылар көлігі және автомобиль жолдары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 –хабар-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соты»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 –хабар-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Төтенше жағдайлар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 Маңғыстау аудандық төтенше жағдайлар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 –хабар-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Тіркеу қызметі және құқықтық көмек көрсету комитеті-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«Маңғыстау облысы бойынша жылжымай-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 орталығы»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қазыналық 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Маңғыстау аудандық филиалы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 –хабар-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бойынша салық басқармасы»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тара-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 агент тері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Жер ресурста-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басқару жөніндегі агенттігі-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«Жер ресурстары және жерге орналасты-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ғылыми-өн-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дірістік орталығы РМК шаруашылық жүргізу құқығында-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Маңғыстау еншілес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кәсіпорны»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 –хабар-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Маңғыстау облысының Әділет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Маңғыстау ауданының Әділет басқармасы»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мекемесі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құжат жинау және тіркеу,құжат-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қорғаныс істері жөніндегі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бойынша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санитарлық 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 қадағалау басқармасы»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 –хабар-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экономика және қаржы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Мұсылман-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қауымдас-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бірлестігі филиалы «Қазақстан мұсылман-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діни басқармасы» «Маңғыстау аудандық мешіті»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астам село аймағын тазалау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жер қатынаста-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Еңбек және халықты әлеуметтік қорғау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Зейнетақы төлеу жөніндегі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орталығы»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қазыналық 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Маңғыстау аудандық филиалы»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Ішкі Істер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Маңғыстау облыстық ішкі істер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Маңғыстау аудындық ішкі істер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Сот актілерін орындау комитеті-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Маңғыстау облысы сот актілерін орындау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Маңғыстау ауданының жұмыспен қамту орталығы»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партиясы қоғамдық бірлестігі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филиалы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кем емес жедел хат-ха-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прокурату-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мекемесі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ауыл 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бақылау және қадағалау комитеті Маңғыстау аудандық аумақтық инспекция-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ауыл 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және 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