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cbb" w14:textId="902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аумағында ауылдық округ және ауылдық округ құрамына кірмейтін ауыл әкімдерін сайлауды өткізу кезеңінде кандидаттардың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2013 жылғы 15 шілдедегі № 243. Маңғыстау облысының Әділет департаментінде 2013 жылғы 19 шілдеде № 2272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сайлау туралы"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 Президентінің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2013 жылғы 24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комиссиясымен бірлесіп Маңғыстау ауданының аумағында кандидаттардың үгіттік баспа материалдарын орналастыру үшін орындар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Село және селолық округ әкімдері үгіттік баспа материалдарын орналастыру үшін орындарды стендтермен, тақталармен, тұғырлықтармен жарақтандырсын.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"Маңғыстау ауданы әкімінің аппараты" мемлекеттік мекемесі Маңғыстау облысының Әділет департаментінде мемлекеттік тіркеуден өткен соң осы қаулыны аудан әкімдігінің ресми сайтында жариялауды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аудан әкімі аппаратының басшысы Д.Сақтағановқа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А.Аққұлов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шілде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шілдедегі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кандидаттардың үгіттік баспа материалдарын орналастыратын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9405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және селолық округтің атауы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селосы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Шетпе селосы "Маңғыстау" темір жол вокзалы бөлімшесінің аумағындағы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Шетпе селосы муниципалдық базар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Өтес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Өтес селолық округіндегі "Маңғыстау" темір жол вокзалы бөлімшесінің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селолық округіндегі "Е.Айшуақұлы" атындағы орта мектептің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селолық округіндегі Тұщыбек негізгі орта мектебінің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селосы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селолық мәдениет үйі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селолық округіндегі мәдениет үйі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селолық округіндегі селолық клуб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селолық мәдениет үйі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селолық округі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селолық округі селолық клуб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селосы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селолық мәдениет үйі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селосы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селолық мәдениет үйі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 селолық мәдениет үйі аумағындағы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