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1e61" w14:textId="8621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2012 жылғы 21 желтоқсандағы № 7/63 "2013-2015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2013 жылғы 10 шілдедегі № 11/98 шешімі. Маңғыстау облысының Әділет департаментінде 2013 жылғы 26 шілдеде № 2282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 148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2013 жылғы 2 шілдедегі № 11/164 Маңғыстау облыстық мәслихатының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2013 жылы 9 шілдеде № 2266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2012 жылғы 21 желтоқсандағы № 7/63 «2013 - 2015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2013 жылғы 15 қаңтардағы № 2199 болып тіркелген, 2013 жылғы 30 қаңтардағы № 5-6 «Жаңа өмір»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«2013 - 2015 жылдарға арналған аудандық бюджет қосымшаға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- 5 189 814 мың теңге, оның ішінде:</w:t>
      </w:r>
      <w:r>
        <w:br/>
      </w:r>
      <w:r>
        <w:rPr>
          <w:rFonts w:ascii="Times New Roman"/>
          <w:b w:val="false"/>
          <w:i w:val="false"/>
          <w:color w:val="000000"/>
          <w:sz w:val="28"/>
        </w:rPr>
        <w:t>
      салықтық түсімдер бойынша -3 441 807 мың теңге;</w:t>
      </w:r>
      <w:r>
        <w:br/>
      </w:r>
      <w:r>
        <w:rPr>
          <w:rFonts w:ascii="Times New Roman"/>
          <w:b w:val="false"/>
          <w:i w:val="false"/>
          <w:color w:val="000000"/>
          <w:sz w:val="28"/>
        </w:rPr>
        <w:t>
      салықтық емес түсімдер бойынша - 14 455 мың теңге;</w:t>
      </w:r>
      <w:r>
        <w:br/>
      </w:r>
      <w:r>
        <w:rPr>
          <w:rFonts w:ascii="Times New Roman"/>
          <w:b w:val="false"/>
          <w:i w:val="false"/>
          <w:color w:val="000000"/>
          <w:sz w:val="28"/>
        </w:rPr>
        <w:t>
      негізгі капиталды сатудан түсетін түсімдер- 9 059 мың теңге;</w:t>
      </w:r>
      <w:r>
        <w:br/>
      </w:r>
      <w:r>
        <w:rPr>
          <w:rFonts w:ascii="Times New Roman"/>
          <w:b w:val="false"/>
          <w:i w:val="false"/>
          <w:color w:val="000000"/>
          <w:sz w:val="28"/>
        </w:rPr>
        <w:t>
      трансферттер түсімдері бойынша - 1 724 493 мың теңге;</w:t>
      </w:r>
      <w:r>
        <w:br/>
      </w:r>
      <w:r>
        <w:rPr>
          <w:rFonts w:ascii="Times New Roman"/>
          <w:b w:val="false"/>
          <w:i w:val="false"/>
          <w:color w:val="000000"/>
          <w:sz w:val="28"/>
        </w:rPr>
        <w:t>
</w:t>
      </w:r>
      <w:r>
        <w:rPr>
          <w:rFonts w:ascii="Times New Roman"/>
          <w:b w:val="false"/>
          <w:i w:val="false"/>
          <w:color w:val="000000"/>
          <w:sz w:val="28"/>
        </w:rPr>
        <w:t>
      2) шығындар - 5 285 285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- 101 335 мың теңге, оның ішінде:</w:t>
      </w:r>
      <w:r>
        <w:br/>
      </w:r>
      <w:r>
        <w:rPr>
          <w:rFonts w:ascii="Times New Roman"/>
          <w:b w:val="false"/>
          <w:i w:val="false"/>
          <w:color w:val="000000"/>
          <w:sz w:val="28"/>
        </w:rPr>
        <w:t>
      бюджеттік кредиттер - 108 979 мың теңге;</w:t>
      </w:r>
      <w:r>
        <w:br/>
      </w:r>
      <w:r>
        <w:rPr>
          <w:rFonts w:ascii="Times New Roman"/>
          <w:b w:val="false"/>
          <w:i w:val="false"/>
          <w:color w:val="000000"/>
          <w:sz w:val="28"/>
        </w:rPr>
        <w:t>
      бюджеттік кредиттерді өтеу - 7 644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- 196 807 мың теңге; </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-196 807 мың теңге».</w:t>
      </w:r>
      <w:r>
        <w:br/>
      </w:r>
      <w:r>
        <w:rPr>
          <w:rFonts w:ascii="Times New Roman"/>
          <w:b w:val="false"/>
          <w:i w:val="false"/>
          <w:color w:val="000000"/>
          <w:sz w:val="28"/>
        </w:rPr>
        <w:t>
</w:t>
      </w:r>
      <w:r>
        <w:rPr>
          <w:rFonts w:ascii="Times New Roman"/>
          <w:b w:val="false"/>
          <w:i w:val="false"/>
          <w:color w:val="000000"/>
          <w:sz w:val="28"/>
        </w:rPr>
        <w:t xml:space="preserve">
      2 тармақта: </w:t>
      </w:r>
      <w:r>
        <w:br/>
      </w:r>
      <w:r>
        <w:rPr>
          <w:rFonts w:ascii="Times New Roman"/>
          <w:b w:val="false"/>
          <w:i w:val="false"/>
          <w:color w:val="000000"/>
          <w:sz w:val="28"/>
        </w:rPr>
        <w:t>
      1) тармақшада:</w:t>
      </w:r>
      <w:r>
        <w:br/>
      </w:r>
      <w:r>
        <w:rPr>
          <w:rFonts w:ascii="Times New Roman"/>
          <w:b w:val="false"/>
          <w:i w:val="false"/>
          <w:color w:val="000000"/>
          <w:sz w:val="28"/>
        </w:rPr>
        <w:t xml:space="preserve">
      «0» саны «22,5» санымен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«0» саны «100»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«51,4» саны «100» санымен ауыстырылсын.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xml:space="preserve">
      бірінші абзацтағы «252 171» саны «195 068» санымен ауыстырылсын; </w:t>
      </w:r>
      <w:r>
        <w:br/>
      </w:r>
      <w:r>
        <w:rPr>
          <w:rFonts w:ascii="Times New Roman"/>
          <w:b w:val="false"/>
          <w:i w:val="false"/>
          <w:color w:val="000000"/>
          <w:sz w:val="28"/>
        </w:rPr>
        <w:t xml:space="preserve">
      үшінші абзацтағы «1 118» саны «2 462» санымен ауыстырылсын; </w:t>
      </w:r>
      <w:r>
        <w:br/>
      </w:r>
      <w:r>
        <w:rPr>
          <w:rFonts w:ascii="Times New Roman"/>
          <w:b w:val="false"/>
          <w:i w:val="false"/>
          <w:color w:val="000000"/>
          <w:sz w:val="28"/>
        </w:rPr>
        <w:t>
      төртінші абзацтағы «4 986» саны «4 848» санымен ауыстырылсын;</w:t>
      </w:r>
      <w:r>
        <w:br/>
      </w:r>
      <w:r>
        <w:rPr>
          <w:rFonts w:ascii="Times New Roman"/>
          <w:b w:val="false"/>
          <w:i w:val="false"/>
          <w:color w:val="000000"/>
          <w:sz w:val="28"/>
        </w:rPr>
        <w:t xml:space="preserve">
      сегізінші абзацтағы «3 759» саны «5 981» санымен ауыстырылсын; </w:t>
      </w:r>
      <w:r>
        <w:br/>
      </w:r>
      <w:r>
        <w:rPr>
          <w:rFonts w:ascii="Times New Roman"/>
          <w:b w:val="false"/>
          <w:i w:val="false"/>
          <w:color w:val="000000"/>
          <w:sz w:val="28"/>
        </w:rPr>
        <w:t>
      тоғызыншы абзацтағы «55 554» саны «68 367» санымен ауыстырылсын;</w:t>
      </w:r>
      <w:r>
        <w:br/>
      </w:r>
      <w:r>
        <w:rPr>
          <w:rFonts w:ascii="Times New Roman"/>
          <w:b w:val="false"/>
          <w:i w:val="false"/>
          <w:color w:val="000000"/>
          <w:sz w:val="28"/>
        </w:rPr>
        <w:t>
      мынадай мазмұндағы он үшінші абзацпен толықтырылсын:</w:t>
      </w:r>
      <w:r>
        <w:br/>
      </w:r>
      <w:r>
        <w:rPr>
          <w:rFonts w:ascii="Times New Roman"/>
          <w:b w:val="false"/>
          <w:i w:val="false"/>
          <w:color w:val="000000"/>
          <w:sz w:val="28"/>
        </w:rPr>
        <w:t>
      «10 789 мың теңге - жергілікті атқарушы органдардың штат санын өсіру».</w:t>
      </w:r>
      <w:r>
        <w:br/>
      </w:r>
      <w:r>
        <w:rPr>
          <w:rFonts w:ascii="Times New Roman"/>
          <w:b w:val="false"/>
          <w:i w:val="false"/>
          <w:color w:val="000000"/>
          <w:sz w:val="28"/>
        </w:rPr>
        <w:t>
</w:t>
      </w:r>
      <w:r>
        <w:rPr>
          <w:rFonts w:ascii="Times New Roman"/>
          <w:b w:val="false"/>
          <w:i w:val="false"/>
          <w:color w:val="000000"/>
          <w:sz w:val="28"/>
        </w:rPr>
        <w:t xml:space="preserve">
      5 тармақта: </w:t>
      </w:r>
      <w:r>
        <w:br/>
      </w:r>
      <w:r>
        <w:rPr>
          <w:rFonts w:ascii="Times New Roman"/>
          <w:b w:val="false"/>
          <w:i w:val="false"/>
          <w:color w:val="000000"/>
          <w:sz w:val="28"/>
        </w:rPr>
        <w:t xml:space="preserve">
      үшінші абзацтағы «301 682» саны «251 682» санымен ауыстырылсын. </w:t>
      </w:r>
      <w:r>
        <w:br/>
      </w:r>
      <w:r>
        <w:rPr>
          <w:rFonts w:ascii="Times New Roman"/>
          <w:b w:val="false"/>
          <w:i w:val="false"/>
          <w:color w:val="000000"/>
          <w:sz w:val="28"/>
        </w:rPr>
        <w:t>
</w:t>
      </w:r>
      <w:r>
        <w:rPr>
          <w:rFonts w:ascii="Times New Roman"/>
          <w:b w:val="false"/>
          <w:i w:val="false"/>
          <w:color w:val="000000"/>
          <w:sz w:val="28"/>
        </w:rPr>
        <w:t>
      мемлекеттік тілдегі шешімнің 8 тармағынан кейінгі 8, 9, 10. тармақтардың реттік нөмірлері тиісінше 9, 10, 11. болып өзгертілсін.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 Нәдіров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Т. 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10 шілде 2013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10 шілдедегі</w:t>
      </w:r>
      <w:r>
        <w:br/>
      </w:r>
      <w:r>
        <w:rPr>
          <w:rFonts w:ascii="Times New Roman"/>
          <w:b w:val="false"/>
          <w:i w:val="false"/>
          <w:color w:val="000000"/>
          <w:sz w:val="28"/>
        </w:rPr>
        <w:t>
№ 11/98 шешіміне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695"/>
        <w:gridCol w:w="1079"/>
        <w:gridCol w:w="7197"/>
        <w:gridCol w:w="2657"/>
      </w:tblGrid>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Ішкісын</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5 189 814</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3 441 807</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92 549</w:t>
            </w:r>
          </w:p>
        </w:tc>
      </w:tr>
      <w:tr>
        <w:trPr>
          <w:trHeight w:val="27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92 549</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3 315 791</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3 273 336</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r>
      <w:tr>
        <w:trPr>
          <w:trHeight w:val="3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27 475</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29 984</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22 747</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27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14 455</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w:t>
            </w:r>
          </w:p>
        </w:tc>
      </w:tr>
      <w:tr>
        <w:trPr>
          <w:trHeight w:val="9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r>
      <w:tr>
        <w:trPr>
          <w:trHeight w:val="15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9 059</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1 724 493</w:t>
            </w:r>
          </w:p>
        </w:tc>
      </w:tr>
      <w:tr>
        <w:trPr>
          <w:trHeight w:val="54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1 724 493</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526"/>
        <w:gridCol w:w="7138"/>
        <w:gridCol w:w="2641"/>
      </w:tblGrid>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5 285 285</w:t>
            </w:r>
          </w:p>
        </w:tc>
      </w:tr>
      <w:tr>
        <w:trPr>
          <w:trHeight w:val="25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267 383</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17 261</w:t>
            </w:r>
          </w:p>
        </w:tc>
      </w:tr>
      <w:tr>
        <w:trPr>
          <w:trHeight w:val="5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15 761</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55 112</w:t>
            </w:r>
          </w:p>
        </w:tc>
      </w:tr>
      <w:tr>
        <w:trPr>
          <w:trHeight w:val="55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51 752</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153 687</w:t>
            </w:r>
          </w:p>
        </w:tc>
      </w:tr>
      <w:tr>
        <w:trPr>
          <w:trHeight w:val="8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150 327</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41 323</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11 021</w:t>
            </w:r>
          </w:p>
        </w:tc>
      </w:tr>
      <w:tr>
        <w:trPr>
          <w:trHeight w:val="115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26 552</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25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2 574 230</w:t>
            </w:r>
          </w:p>
        </w:tc>
      </w:tr>
      <w:tr>
        <w:trPr>
          <w:trHeight w:val="6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326 967</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148 036</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178 931</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1 863 929</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23 405</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1 703 353</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44 131</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14 801</w:t>
            </w:r>
          </w:p>
        </w:tc>
      </w:tr>
      <w:tr>
        <w:trPr>
          <w:trHeight w:val="8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9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17 837</w:t>
            </w:r>
          </w:p>
        </w:tc>
      </w:tr>
      <w:tr>
        <w:trPr>
          <w:trHeight w:val="6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26 815</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383 334</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383 334</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273 709</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268 082</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47 157</w:t>
            </w:r>
          </w:p>
        </w:tc>
      </w:tr>
      <w:tr>
        <w:trPr>
          <w:trHeight w:val="11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26 523</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27 662</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119 276</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9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w:t>
            </w:r>
          </w:p>
        </w:tc>
      </w:tr>
      <w:tr>
        <w:trPr>
          <w:trHeight w:val="8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19 336</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p>
        </w:tc>
      </w:tr>
      <w:tr>
        <w:trPr>
          <w:trHeight w:val="3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1 143 698</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978 654</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446 180</w:t>
            </w:r>
          </w:p>
        </w:tc>
      </w:tr>
      <w:tr>
        <w:trPr>
          <w:trHeight w:val="6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236 710</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84 288</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20 023</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43 465</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w:t>
            </w:r>
          </w:p>
        </w:tc>
      </w:tr>
      <w:tr>
        <w:trPr>
          <w:trHeight w:val="3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76 422</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ауылдық елді мекендерді дамыту шеңберінде объектілерді жөндеу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76 422</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146 494</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80 103</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80 103</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48 992</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p>
        </w:tc>
      </w:tr>
      <w:tr>
        <w:trPr>
          <w:trHeight w:val="8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3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34 508</w:t>
            </w:r>
          </w:p>
        </w:tc>
      </w:tr>
      <w:tr>
        <w:trPr>
          <w:trHeight w:val="6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мәдениет, тілдерді дамыту, дене шынықтыру және спорт саласындағы мемлекеттік саясатты іске асыру жөніндегі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10 886</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17 399</w:t>
            </w:r>
          </w:p>
        </w:tc>
      </w:tr>
      <w:tr>
        <w:trPr>
          <w:trHeight w:val="9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8 799</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96 187</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75 705</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64 783</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3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5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r>
      <w:tr>
        <w:trPr>
          <w:trHeight w:val="12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75 733</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75 733</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75 733</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128 458</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72 850</w:t>
            </w:r>
          </w:p>
        </w:tc>
      </w:tr>
      <w:tr>
        <w:trPr>
          <w:trHeight w:val="9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25 229</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47 621</w:t>
            </w:r>
          </w:p>
        </w:tc>
      </w:tr>
      <w:tr>
        <w:trPr>
          <w:trHeight w:val="36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9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29 509</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29 509</w:t>
            </w:r>
          </w:p>
        </w:tc>
      </w:tr>
      <w:tr>
        <w:trPr>
          <w:trHeight w:val="3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6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560 124</w:t>
            </w:r>
          </w:p>
        </w:tc>
      </w:tr>
      <w:tr>
        <w:trPr>
          <w:trHeight w:val="3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560 124</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3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101 335</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w:t>
            </w:r>
          </w:p>
        </w:tc>
      </w:tr>
      <w:tr>
        <w:trPr>
          <w:trHeight w:val="8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w:t>
            </w:r>
          </w:p>
        </w:tc>
      </w:tr>
      <w:tr>
        <w:trPr>
          <w:trHeight w:val="6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108 979</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-196 807</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196 807</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5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28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