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7a042" w14:textId="0c7a0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2012 жылғы 21 желтоқсандағы № 7/63 "2013-2015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2013 жылғы 28 тамыздағы № 13/108 шешімі. Маңғыстау облысының Әділет департаментінде 2013 жылғы 17 қыркүйекте № 2296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2001 жылғы 23 қаңтардағы № 148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"Облыстық мәслихаттың 2012 жылғы 7 желтоқсандағы № 7/77 "2013-2015 жылдарға арналған облыстық бюджет туралы" 2013 жылғы 16 тамыздағы № 12/172 Маңғыстау облыстық мәслихатының шешіміне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2013 жылы 26 тамызда № 2288 болып тіркелген)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Маңғыстау аудандық мәслихатының 2012 жылғы 21 желтоқсандағы № 7/63 "2013-2015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2013 жылғы 15 қаңтардағы № 2199 болып тіркелген, 2013 жылғы 30 қаңтардағы № 5-6 "Жаңа өмір"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"2013-2015 жылдарға арналған аудандық бюджет </w:t>
      </w:r>
      <w:r>
        <w:rPr>
          <w:rFonts w:ascii="Times New Roman"/>
          <w:b w:val="false"/>
          <w:i w:val="false"/>
          <w:color w:val="000000"/>
          <w:sz w:val="28"/>
        </w:rPr>
        <w:t>қосымшаға</w:t>
      </w:r>
      <w:r>
        <w:rPr>
          <w:rFonts w:ascii="Times New Roman"/>
          <w:b w:val="false"/>
          <w:i w:val="false"/>
          <w:color w:val="000000"/>
          <w:sz w:val="28"/>
        </w:rPr>
        <w:t xml:space="preserve"> сәйкес, оның ішінде 2013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1) кірістер – 5 156 602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- 3 556 145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- 16 651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түсімдер - 11 559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бойынша - 1 572 247 мың теңге;</w:t>
      </w:r>
      <w:r>
        <w:br/>
      </w:r>
      <w:r>
        <w:rPr>
          <w:rFonts w:ascii="Times New Roman"/>
          <w:b w:val="false"/>
          <w:i w:val="false"/>
          <w:color w:val="000000"/>
          <w:sz w:val="28"/>
        </w:rPr>
        <w:t>
      </w:t>
      </w:r>
      <w:r>
        <w:rPr>
          <w:rFonts w:ascii="Times New Roman"/>
          <w:b w:val="false"/>
          <w:i w:val="false"/>
          <w:color w:val="000000"/>
          <w:sz w:val="28"/>
        </w:rPr>
        <w:t>2) шығындар - 5 252 073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- 101 335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- 108 979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- 7 644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- 0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 теңге;</w:t>
      </w:r>
      <w:r>
        <w:br/>
      </w:r>
      <w:r>
        <w:rPr>
          <w:rFonts w:ascii="Times New Roman"/>
          <w:b w:val="false"/>
          <w:i w:val="false"/>
          <w:color w:val="000000"/>
          <w:sz w:val="28"/>
        </w:rPr>
        <w:t>
      </w:t>
      </w:r>
      <w:r>
        <w:rPr>
          <w:rFonts w:ascii="Times New Roman"/>
          <w:b w:val="false"/>
          <w:i w:val="false"/>
          <w:color w:val="000000"/>
          <w:sz w:val="28"/>
        </w:rPr>
        <w:t>мемлекеттік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- 196 807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- 196 807 мың теңге".</w:t>
      </w:r>
      <w:r>
        <w:br/>
      </w:r>
      <w:r>
        <w:rPr>
          <w:rFonts w:ascii="Times New Roman"/>
          <w:b w:val="false"/>
          <w:i w:val="false"/>
          <w:color w:val="000000"/>
          <w:sz w:val="28"/>
        </w:rPr>
        <w:t>
      </w:t>
      </w:r>
      <w:r>
        <w:rPr>
          <w:rFonts w:ascii="Times New Roman"/>
          <w:b w:val="false"/>
          <w:i w:val="false"/>
          <w:color w:val="000000"/>
          <w:sz w:val="28"/>
        </w:rPr>
        <w:t>2 тармақта:</w:t>
      </w:r>
      <w:r>
        <w:br/>
      </w:r>
      <w:r>
        <w:rPr>
          <w:rFonts w:ascii="Times New Roman"/>
          <w:b w:val="false"/>
          <w:i w:val="false"/>
          <w:color w:val="000000"/>
          <w:sz w:val="28"/>
        </w:rPr>
        <w:t>
      </w:t>
      </w:r>
      <w:r>
        <w:rPr>
          <w:rFonts w:ascii="Times New Roman"/>
          <w:b w:val="false"/>
          <w:i w:val="false"/>
          <w:color w:val="000000"/>
          <w:sz w:val="28"/>
        </w:rPr>
        <w:t>1) тармақшада:</w:t>
      </w:r>
      <w:r>
        <w:br/>
      </w:r>
      <w:r>
        <w:rPr>
          <w:rFonts w:ascii="Times New Roman"/>
          <w:b w:val="false"/>
          <w:i w:val="false"/>
          <w:color w:val="000000"/>
          <w:sz w:val="28"/>
        </w:rPr>
        <w:t>
      </w:t>
      </w:r>
      <w:r>
        <w:rPr>
          <w:rFonts w:ascii="Times New Roman"/>
          <w:b w:val="false"/>
          <w:i w:val="false"/>
          <w:color w:val="000000"/>
          <w:sz w:val="28"/>
        </w:rPr>
        <w:t xml:space="preserve">"22,5" саны "55,4" санымен ауыстырылсын; </w:t>
      </w:r>
      <w:r>
        <w:br/>
      </w:r>
      <w:r>
        <w:rPr>
          <w:rFonts w:ascii="Times New Roman"/>
          <w:b w:val="false"/>
          <w:i w:val="false"/>
          <w:color w:val="000000"/>
          <w:sz w:val="28"/>
        </w:rPr>
        <w:t>
      </w:t>
      </w:r>
      <w:r>
        <w:rPr>
          <w:rFonts w:ascii="Times New Roman"/>
          <w:b w:val="false"/>
          <w:i w:val="false"/>
          <w:color w:val="000000"/>
          <w:sz w:val="28"/>
        </w:rPr>
        <w:t>4) тармақшада:</w:t>
      </w:r>
      <w:r>
        <w:br/>
      </w:r>
      <w:r>
        <w:rPr>
          <w:rFonts w:ascii="Times New Roman"/>
          <w:b w:val="false"/>
          <w:i w:val="false"/>
          <w:color w:val="000000"/>
          <w:sz w:val="28"/>
        </w:rPr>
        <w:t>
      </w:t>
      </w:r>
      <w:r>
        <w:rPr>
          <w:rFonts w:ascii="Times New Roman"/>
          <w:b w:val="false"/>
          <w:i w:val="false"/>
          <w:color w:val="000000"/>
          <w:sz w:val="28"/>
        </w:rPr>
        <w:t>"0" саны "55,3" санымен ауыстырылсын.</w:t>
      </w:r>
      <w:r>
        <w:br/>
      </w:r>
      <w:r>
        <w:rPr>
          <w:rFonts w:ascii="Times New Roman"/>
          <w:b w:val="false"/>
          <w:i w:val="false"/>
          <w:color w:val="000000"/>
          <w:sz w:val="28"/>
        </w:rPr>
        <w:t>
      </w:t>
      </w:r>
      <w:r>
        <w:rPr>
          <w:rFonts w:ascii="Times New Roman"/>
          <w:b w:val="false"/>
          <w:i w:val="false"/>
          <w:color w:val="000000"/>
          <w:sz w:val="28"/>
        </w:rPr>
        <w:t>8 тармақта:</w:t>
      </w:r>
      <w:r>
        <w:br/>
      </w:r>
      <w:r>
        <w:rPr>
          <w:rFonts w:ascii="Times New Roman"/>
          <w:b w:val="false"/>
          <w:i w:val="false"/>
          <w:color w:val="000000"/>
          <w:sz w:val="28"/>
        </w:rPr>
        <w:t>
      </w:t>
      </w:r>
      <w:r>
        <w:rPr>
          <w:rFonts w:ascii="Times New Roman"/>
          <w:b w:val="false"/>
          <w:i w:val="false"/>
          <w:color w:val="000000"/>
          <w:sz w:val="28"/>
        </w:rPr>
        <w:t>оныншы абзацтағы "қартайған жалғызілікті" деген сөздер алынып тасталсын және "жасына байланысты әлеуметтік жәрдемақы алушыларға және"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мынадай мазмұндағы он бесінші, он алтыншы абзацтармен толықтырылсын:</w:t>
      </w:r>
      <w:r>
        <w:br/>
      </w:r>
      <w:r>
        <w:rPr>
          <w:rFonts w:ascii="Times New Roman"/>
          <w:b w:val="false"/>
          <w:i w:val="false"/>
          <w:color w:val="000000"/>
          <w:sz w:val="28"/>
        </w:rPr>
        <w:t>
      </w:t>
      </w:r>
      <w:r>
        <w:rPr>
          <w:rFonts w:ascii="Times New Roman"/>
          <w:b w:val="false"/>
          <w:i w:val="false"/>
          <w:color w:val="000000"/>
          <w:sz w:val="28"/>
        </w:rPr>
        <w:t>"Қазақстан Республикасына сіңірген ерекше еңбегі үшін зейнетақы тағайындалған адамдарға - 60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облысқа сіңірген еңбегі үшін зейнетақы тағайындалған адамдарға - 36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8-тармақтың 7)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"7) Жергілікті өкілетті органның келісімі бойынша жергілікті атқарушы орган айқындайтын, ауылдық (селолық) жерде жұмыс істейтін денсаулық сақтау, әлеуметтік қамсыздандыру, білім беру, мәдениет және спорт мамандары лауазымдарының тізбесіне сәйкес, ауылдық (селолық) жерде жұмыс істейтін денсаулық сақтау, әлеуметтік қамсыздандыру, білім беру, мәдениет және спорт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2. Осы шешім 2013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Бөбетай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Қылаңов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"Маңғыстау аудандық экономика</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Шабикова Рима Нерражимқызы</w:t>
      </w:r>
      <w:r>
        <w:br/>
      </w:r>
      <w:r>
        <w:rPr>
          <w:rFonts w:ascii="Times New Roman"/>
          <w:b w:val="false"/>
          <w:i w:val="false"/>
          <w:color w:val="000000"/>
          <w:sz w:val="28"/>
        </w:rPr>
        <w:t xml:space="preserve">
      28 тамыз 2013 ж.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2013 жылғы 28 тамыздағы</w:t>
            </w:r>
            <w:r>
              <w:br/>
            </w:r>
            <w:r>
              <w:rPr>
                <w:rFonts w:ascii="Times New Roman"/>
                <w:b w:val="false"/>
                <w:i w:val="false"/>
                <w:color w:val="000000"/>
                <w:sz w:val="20"/>
              </w:rPr>
              <w:t>№ 13/108 шешіміне қосымша</w:t>
            </w:r>
          </w:p>
        </w:tc>
      </w:tr>
    </w:tbl>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554"/>
        <w:gridCol w:w="554"/>
        <w:gridCol w:w="7307"/>
        <w:gridCol w:w="3331"/>
      </w:tblGrid>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w:t>
            </w:r>
            <w:r>
              <w:br/>
            </w:r>
            <w:r>
              <w:rPr>
                <w:rFonts w:ascii="Times New Roman"/>
                <w:b w:val="false"/>
                <w:i w:val="false"/>
                <w:color w:val="000000"/>
                <w:sz w:val="20"/>
              </w:rPr>
              <w:t>
сын</w:t>
            </w: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т а у ы</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5 156 602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3 556 145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102 763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102 763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106 907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106 907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3 313 008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3 272 871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11 912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27 475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Тауарларға, жұмыстарға және қызметтер көрсетуге салынатын ішкі салықтар </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29 984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Табиғи және басқа ресурстарды пайдаланғаны үшін түсетін түсімдер </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22 747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5 602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 ойындарының бизнесі</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үшін және (немесе) құжаттар бергені үшін оған уәкілеттігі бар мемлекеттік органдар (немесе) лауазымды адамдар алатын міндетті төлемдер</w:t>
            </w:r>
            <w:r>
              <w:br/>
            </w:r>
            <w:r>
              <w:rPr>
                <w:rFonts w:ascii="Times New Roman"/>
                <w:b w:val="false"/>
                <w:i w:val="false"/>
                <w:color w:val="000000"/>
                <w:sz w:val="20"/>
              </w:rPr>
              <w:t>
</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3 483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баж </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3 483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16 651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4 696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бөлігіндегі түсімдер</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2 369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2 312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кредиттер бойынша сыйақылар</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3 997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3 997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6 702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6 702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11 559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2 895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2 895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8 664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8 664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1 572 247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1 572 247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1 572 247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1165"/>
        <w:gridCol w:w="1165"/>
        <w:gridCol w:w="6267"/>
        <w:gridCol w:w="2882"/>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Фтоп</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II.Шығындар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5 252 073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267 383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17 361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15 861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55 112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51 752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153 687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әкімінің қызметін қамтамасыз ету жөніндегі қызметтер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150 327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41 223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10 921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26 552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4 715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4 715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4 715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2 580 230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326 967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148 036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178 931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1 863 929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23 405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1 703 353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44 131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14 801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оқу-әдiстемелiк кешендерді сатып алу және жеткiзу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4 848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бiлiм беру ұйымдарында мемлекеттік бiлiм беру тапсырысын іске асыруға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17 837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26 815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389 334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беру объектілерін салу және реконструкциялау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389 334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245 384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5 627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5 627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239 757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28 031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26 523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27 662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119 276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4 119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2 647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19 336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1 090 919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1 017 200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дамыту және жайластыру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302 764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470 726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243 710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54 399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30 023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жол картасы бойынша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3 576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жол картасы бойынша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қамту-2020 жол картасы бойынша ауылдық елді мекендерді дамыту шеңберінде объектілерді жөндеу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148 886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80 103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80 103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6 857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1 962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 дене шынықтыру және спорт саласындағы мемлекеттік саясатты іске асыру жөніндегі қызметтер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3 259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61 926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4 392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34 508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тілдерді дамыту және мәдениет саласында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16 426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96 187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шаруашылық және ветеринария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75 705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9 458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64 783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11 847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11 847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8 635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8 635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14 540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14 540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құрылысын игеруді қамтамасыз ету жөніндегі қызметтер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14 390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114 733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114 733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23 233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128 958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73 350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25 103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48 247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29 509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29 509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7 899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7 899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560 124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560 124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2 981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алулар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557 143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III.Таза бюджеттік кредиттеу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101 335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108 979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108 979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108 979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108 979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7 644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7 644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7 644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ІV.Қаржы активтерімен операциялар бойынша сальдо</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-196 807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VІ.Бюджет тапшылығын қаржыландыру (профицитін пайдалану)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196 807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54 527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7 644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7 644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7 644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149 924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