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ebd0" w14:textId="1dae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бойынша 2013 жылға жұмыссыздар үшін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2013 жылғы 25 қаңтардағы № 22 қаулысы. Маңғыстау облысының Әділет департаментінде 2013 жылғы 12 ақпанда № 2216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 Қазақстан Республикасының 2001 жылғы 23 қантардағы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"Халықты жұмыспен қамту туралы" Қазақстан Республикасының 2001 жылғы 23 қантардағы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қантардағы Заңын іске асыру жөніндегі шаралар туралы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"Қоғамдық жұмыстарды ұйымдастыру мен қаржыландырудың ережесіне" сәйкес, Түпқараған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"Түпқараған аудандық жұмыспен қамту және әлеуметтік бағдарламалар бөлімі" мемлекеттік мекемесі (бұдан әрі – уәкілетті орган) қоғамдық жұмыстарға сұраныс пен ұсынысты анықтасын және 2013 жылға жұмыссыздарды қоғамдық жұмыстарына бағытталуын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Уәкілетті орган жұмыс берушімен қоғамдық жұмыстарды атқаруға келісім-шарт жасасын.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Мекемелер мен ұйымдардың тізбесі, түрлері, көлемі, қатысушылардың еңбекақысының мөлшері және оларды қаржыландыру көздері қосымшаға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қаулының орындалысы бақылау аудан әкімінің орынбасары Т.А.Алтынғалиевке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әкімі                             Т.Т. Асауов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"Түпқараған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Жарылгапова Оразгул Бекиевна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"25" қаңтар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"Түпқараған аудандық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Ермекова Алтынай Кожагуловна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"25" қаңтар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қаңтар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Түпқараған ауданы бойынша мекемелер мен ұйымдардың тізбесі, түрлері, көлемі, қатысушылардың еңбекақысының мөлшері және оларды қаржыландыру көздері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2623"/>
        <w:gridCol w:w="892"/>
        <w:gridCol w:w="521"/>
        <w:gridCol w:w="3755"/>
        <w:gridCol w:w="2016"/>
        <w:gridCol w:w="1079"/>
        <w:gridCol w:w="522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еңбекақы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"Түпқараған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 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150-ге дейін құжаттар ды жинақтау және тіркеу, істерді мұрағатқа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дан 6 айға дей 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 лікті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"Баутин поселке сі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 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 ге дейін құжаттар ды жинақтау және тіркеу, істерді мұрағатқа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 ан 6 айға дей 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 лікті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"Ақшұқыр село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 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 ды жинақтау және тіркеу, істерді мұрағатқа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дан 6 айға дей 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 лікті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"Таушық селосы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 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 ды жинақтау және тіркеу, істерді мұрағатқа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дан 6 айға дей 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 лікті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"Қызылөзен село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 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 ды жинақтау және тіркеу, істерді мұрағатқа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дан 6 айға дей 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 лікті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"Түпқараған ауданы ның қорғаныс істері жөнінде 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 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50-ге дейін шақырту қағазын тарату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дан 6 айға дей 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 лікті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"Түпқараған аудандық кәсіпкерлік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 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500-ге дейін хабарлама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дан 6 айға дей 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 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"Сайын Шапаға тов селосы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 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 ды жинақтау және тіркеу, істерді мұрағатқа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дан 6 айға дей 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 лікті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"Түпқараған аудандық жұмыспен қамту және әлеумет 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 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 ды жинақтау және тіркеу, істерді мұрағатқа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дан 6 айға дей 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 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"Түпқараған аудандық соты"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 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 ды жинақтау және тіркеу, істерді мұрағатқа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дан 6 айға дей 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 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"Түпқараған ауданы ның Прокура турасы"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 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100-ге дейін құжаттар ды жинақтау және тіркеу, істерді мұрағатқа тапсыру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дан 6 айға дей 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 лікті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 тау облысы ның Әділет департа менті "Түпқараған ауданы 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 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құжаттар ды жинақтау және тіркеу, істерді мұрағатқа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дан 6 айға дей 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 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