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45457" w14:textId="e5454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Мұнайлы ауданында қылмыстық-атқару инспекциясы пробация қызметінің есебінде тұрған адамдар, сондай-ақ бас бостандығынан айыру орындарынан босатылған адамдар және интернаттық ұйымдарды бітіруші кәмелетке толмағандар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Мұнайлы ауданы әкімдігінің 2013 жылғы 12 маусымдағы № 123-қ қаулысы. Маңғыстау облысының Әділет департаментінде 2013 жылғы 05 шілдеде № 2261 тіркелді. Күші жойылды – Маңғыстау облысы Мұнайлы ауданы әкімдігінің 2016 жылғы 20 мамырдағы № 125-қ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– Маңғыстау облысы Мұнайлы ауданы әкімдігінің 20.05.2016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125-қ </w:t>
      </w:r>
      <w:r>
        <w:rPr>
          <w:rFonts w:ascii="Times New Roman"/>
          <w:b w:val="false"/>
          <w:i w:val="false"/>
          <w:color w:val="ff0000"/>
          <w:sz w:val="28"/>
        </w:rPr>
        <w:t>қаулысымен.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 - өзі басқару туралы" 2001 жылғы 23 қаңтардағы № 148 Қазақстан Республикасы Заңының 31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14-1)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14-3) тармақшаларына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2001 жылғы 23 қаңтардағы № 149 Қазақстан Республикасы Заңының 7 бабының </w:t>
      </w:r>
      <w:r>
        <w:rPr>
          <w:rFonts w:ascii="Times New Roman"/>
          <w:b w:val="false"/>
          <w:i w:val="false"/>
          <w:color w:val="000000"/>
          <w:sz w:val="28"/>
        </w:rPr>
        <w:t>5-5)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5-6) тармақшаларына </w:t>
      </w:r>
      <w:r>
        <w:rPr>
          <w:rFonts w:ascii="Times New Roman"/>
          <w:b w:val="false"/>
          <w:i w:val="false"/>
          <w:color w:val="000000"/>
          <w:sz w:val="28"/>
        </w:rPr>
        <w:t>сәйкес, жұмыс іздеуде қиыншылық тартып жүрген, қылмыстық - атқару инспекциясы пробация қызметінің есебінде тұрған адамдар, сондай-ақ бас бостандығынан айыру орындарынан босатылған адамдарды және интернаттық ұйымдарды бітіруші кәмелетке толмағандарды әлеуметтік қорғау мақсатында, оларды жұмыспен қамтуды қамтамасыз ету үшін, Мұнайлы ауданының әкімдігі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Кіріспеге өзгеріс енгізілді - Маңғыстау облысы Мұнайлы ауданы әкімдігінің 31.03.2014 </w:t>
      </w:r>
      <w:r>
        <w:rPr>
          <w:rFonts w:ascii="Times New Roman"/>
          <w:b w:val="false"/>
          <w:i w:val="false"/>
          <w:color w:val="ff0000"/>
          <w:sz w:val="28"/>
        </w:rPr>
        <w:t>№ 110-қ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Мұнайлы ауданында жұмыс орындарының жалпы санынан үш пайыз мөлшерінде қылмыстық - атқару инспекциясы пробация қызметінің есебінде тұрған адамдар, сондай-ақ бас бостандығынан айыру орындарынан босатылған адамдар және интернаттық ұйымдарды бітіруші кәмелетке толмағандар үшін жұмыс орындарына квота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"Мұнайлы аудандық жұмыспен қамту және әлеуметтік бағдарламалар бөлімі" мемлекеттік мекемесі белгіленген квотаға сәйкес, қылмыстық - атқару инспекциясы пробация қызметінің есебінде тұрған адамдар, сондай-ақ бас бостандығынан айыру орындарынан босатылған адамдар және интернаттық ұйымдарды бітіруші кәмелетке толмағандар үшін бос жұмыс орындарына орналасу бағытын қамтамасыз етсін.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Маңғыстау облысының Әділет департаментінде мемлекеттік тіркеуден өткен соң осы қаулыны аудан әкімдігінің ресми сайтында жариялауды қамтамасыз етсін.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Осы қаулының орындалуын бақылау қаржы және экономика салаларына басшылық ететін аудан әкімінің орынбасарына (Қ.Оңдабаев)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Осы қаулы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Әкімнің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Оңдабаев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"Мұнайлы аудандық жұмыспен қамту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және әлеуметтік бағдарламалар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бөлімі" мемлекеттік мекемесі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басшысының міндетін атқарушы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Г.Ақниязова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 мамыр 2013 ж.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