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12349" w14:textId="e2123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2012 жылғы 21 желтоқсандағы № 8/79 "2013-2015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Мұнайлы ауданы мәслихатының 2013 жылғы 19 қарашадағы № 16/163 шешімі. Маңғыстау облысының Әділет департаментінде 2013 жылғы 29 қарашада № 2309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Аудандық мәслихаттың 2012 жылғы 21 желтоқсандағы № 8/79 «2013-2015 жылдарға арналған аудандық бюджет туралы» (нормативтік құқықтық кесімдерді мемлекеттік тіркеудің тізілімінде 2013 жылғы 10 қаңтарда № 2191 болып тіркелген, 2013 жылғы 18 қаңтарда № 4-6 (325-327) «Мұнайлы»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жаңа редакцияда жазылсын:</w:t>
      </w:r>
      <w:r>
        <w:br/>
      </w:r>
      <w:r>
        <w:rPr>
          <w:rFonts w:ascii="Times New Roman"/>
          <w:b w:val="false"/>
          <w:i w:val="false"/>
          <w:color w:val="000000"/>
          <w:sz w:val="28"/>
        </w:rPr>
        <w:t>
      «2013 жылға арналған аудандық бюджет қоса беріліп отырған </w:t>
      </w:r>
      <w:r>
        <w:rPr>
          <w:rFonts w:ascii="Times New Roman"/>
          <w:b w:val="false"/>
          <w:i w:val="false"/>
          <w:color w:val="000000"/>
          <w:sz w:val="28"/>
        </w:rPr>
        <w:t>1-қосымшаға</w:t>
      </w:r>
      <w:r>
        <w:rPr>
          <w:rFonts w:ascii="Times New Roman"/>
          <w:b w:val="false"/>
          <w:i w:val="false"/>
          <w:color w:val="000000"/>
          <w:sz w:val="28"/>
        </w:rPr>
        <w:t xml:space="preserve"> сәйкес мынадай көлемде бекітілсін:</w:t>
      </w:r>
      <w:r>
        <w:br/>
      </w:r>
      <w:r>
        <w:rPr>
          <w:rFonts w:ascii="Times New Roman"/>
          <w:b w:val="false"/>
          <w:i w:val="false"/>
          <w:color w:val="000000"/>
          <w:sz w:val="28"/>
        </w:rPr>
        <w:t>
</w:t>
      </w:r>
      <w:r>
        <w:rPr>
          <w:rFonts w:ascii="Times New Roman"/>
          <w:b w:val="false"/>
          <w:i w:val="false"/>
          <w:color w:val="000000"/>
          <w:sz w:val="28"/>
        </w:rPr>
        <w:t xml:space="preserve">
      1) кірістер – 7 766 655 мың теңге, оның ішінде: </w:t>
      </w:r>
      <w:r>
        <w:br/>
      </w:r>
      <w:r>
        <w:rPr>
          <w:rFonts w:ascii="Times New Roman"/>
          <w:b w:val="false"/>
          <w:i w:val="false"/>
          <w:color w:val="000000"/>
          <w:sz w:val="28"/>
        </w:rPr>
        <w:t>
      салықтық түсімдер бойынша – 2 641 333 мың теңге;</w:t>
      </w:r>
      <w:r>
        <w:br/>
      </w:r>
      <w:r>
        <w:rPr>
          <w:rFonts w:ascii="Times New Roman"/>
          <w:b w:val="false"/>
          <w:i w:val="false"/>
          <w:color w:val="000000"/>
          <w:sz w:val="28"/>
        </w:rPr>
        <w:t>
      салықтық емес түсімдер бойынша – 127 796 мың теңге;</w:t>
      </w:r>
      <w:r>
        <w:br/>
      </w:r>
      <w:r>
        <w:rPr>
          <w:rFonts w:ascii="Times New Roman"/>
          <w:b w:val="false"/>
          <w:i w:val="false"/>
          <w:color w:val="000000"/>
          <w:sz w:val="28"/>
        </w:rPr>
        <w:t>
      негізгі капиталды сатудан түсетін түсімдер бойынша – 304 686 мың теңге;</w:t>
      </w:r>
      <w:r>
        <w:br/>
      </w:r>
      <w:r>
        <w:rPr>
          <w:rFonts w:ascii="Times New Roman"/>
          <w:b w:val="false"/>
          <w:i w:val="false"/>
          <w:color w:val="000000"/>
          <w:sz w:val="28"/>
        </w:rPr>
        <w:t>
      трансферттер түсімдері бойынша – 4 692 840 мың теңге.</w:t>
      </w:r>
      <w:r>
        <w:br/>
      </w:r>
      <w:r>
        <w:rPr>
          <w:rFonts w:ascii="Times New Roman"/>
          <w:b w:val="false"/>
          <w:i w:val="false"/>
          <w:color w:val="000000"/>
          <w:sz w:val="28"/>
        </w:rPr>
        <w:t>
      2) шығындар – 8 003 024 мың теңге;</w:t>
      </w:r>
      <w:r>
        <w:br/>
      </w:r>
      <w:r>
        <w:rPr>
          <w:rFonts w:ascii="Times New Roman"/>
          <w:b w:val="false"/>
          <w:i w:val="false"/>
          <w:color w:val="000000"/>
          <w:sz w:val="28"/>
        </w:rPr>
        <w:t>
      3) таза бюджеттік кредиттеу – 361 456 мың теңге, соның ішінде:</w:t>
      </w:r>
      <w:r>
        <w:br/>
      </w:r>
      <w:r>
        <w:rPr>
          <w:rFonts w:ascii="Times New Roman"/>
          <w:b w:val="false"/>
          <w:i w:val="false"/>
          <w:color w:val="000000"/>
          <w:sz w:val="28"/>
        </w:rPr>
        <w:t>
      бюджеттік кредиттер – 391 246 мың теңге;</w:t>
      </w:r>
      <w:r>
        <w:br/>
      </w:r>
      <w:r>
        <w:rPr>
          <w:rFonts w:ascii="Times New Roman"/>
          <w:b w:val="false"/>
          <w:i w:val="false"/>
          <w:color w:val="000000"/>
          <w:sz w:val="28"/>
        </w:rPr>
        <w:t>
      бюджеттік кредиттерді өтеу – 29 790 мың теңге;</w:t>
      </w:r>
      <w:r>
        <w:br/>
      </w:r>
      <w:r>
        <w:rPr>
          <w:rFonts w:ascii="Times New Roman"/>
          <w:b w:val="false"/>
          <w:i w:val="false"/>
          <w:color w:val="000000"/>
          <w:sz w:val="28"/>
        </w:rPr>
        <w:t>
      4) қаржы активтері мен жасалатын операциялар бойынша сальдо – 0 теңге, соның ішінде: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5) бюджет тапшылығы (профициті) – 597 826 мың теңге;</w:t>
      </w:r>
      <w:r>
        <w:br/>
      </w:r>
      <w:r>
        <w:rPr>
          <w:rFonts w:ascii="Times New Roman"/>
          <w:b w:val="false"/>
          <w:i w:val="false"/>
          <w:color w:val="000000"/>
          <w:sz w:val="28"/>
        </w:rPr>
        <w:t xml:space="preserve">
      6) бюджет тапшылығын қаржыландыру (профицитін пайдалану) – 597 826 мың теңге.» </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Б. Курбанов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 хатшысы                        Б. Назар</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xml:space="preserve">
      «Мұнайлы аудандық экономика </w:t>
      </w:r>
      <w:r>
        <w:br/>
      </w:r>
      <w:r>
        <w:rPr>
          <w:rFonts w:ascii="Times New Roman"/>
          <w:b w:val="false"/>
          <w:i w:val="false"/>
          <w:color w:val="000000"/>
          <w:sz w:val="28"/>
        </w:rPr>
        <w:t xml:space="preserve">
      және қаржы бөлімі» </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Ш. Сұңғат</w:t>
      </w:r>
      <w:r>
        <w:br/>
      </w:r>
      <w:r>
        <w:rPr>
          <w:rFonts w:ascii="Times New Roman"/>
          <w:b w:val="false"/>
          <w:i w:val="false"/>
          <w:color w:val="000000"/>
          <w:sz w:val="28"/>
        </w:rPr>
        <w:t>
      19 қараша 2013 жыл</w:t>
      </w:r>
      <w:r>
        <w:br/>
      </w:r>
      <w:r>
        <w:rPr>
          <w:rFonts w:ascii="Times New Roman"/>
          <w:b w:val="false"/>
          <w:i w:val="false"/>
          <w:color w:val="000000"/>
          <w:sz w:val="28"/>
        </w:rPr>
        <w:t>
 </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19 қарашадағы</w:t>
      </w:r>
      <w:r>
        <w:br/>
      </w:r>
      <w:r>
        <w:rPr>
          <w:rFonts w:ascii="Times New Roman"/>
          <w:b w:val="false"/>
          <w:i w:val="false"/>
          <w:color w:val="000000"/>
          <w:sz w:val="28"/>
        </w:rPr>
        <w:t>
№ 16/163 шешіміне қосымша</w:t>
      </w:r>
    </w:p>
    <w:bookmarkEnd w:id="1"/>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836"/>
        <w:gridCol w:w="1047"/>
        <w:gridCol w:w="6449"/>
        <w:gridCol w:w="3474"/>
      </w:tblGrid>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Ішкі сын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 І Р І С Т Е Р</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7 766 655</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2 641 333</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903 545</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903 545</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615 823</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615 823</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1 069 543</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1 014 269</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11 337</w:t>
            </w:r>
          </w:p>
        </w:tc>
      </w:tr>
      <w:tr>
        <w:trPr>
          <w:trHeight w:val="3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43 722</w:t>
            </w:r>
          </w:p>
        </w:tc>
      </w:tr>
      <w:tr>
        <w:trPr>
          <w:trHeight w:val="3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3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40 547</w:t>
            </w:r>
          </w:p>
        </w:tc>
      </w:tr>
      <w:tr>
        <w:trPr>
          <w:trHeight w:val="3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6 300</w:t>
            </w:r>
          </w:p>
        </w:tc>
      </w:tr>
      <w:tr>
        <w:trPr>
          <w:trHeight w:val="3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11 510</w:t>
            </w:r>
          </w:p>
        </w:tc>
      </w:tr>
      <w:tr>
        <w:trPr>
          <w:trHeight w:val="3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22 239</w:t>
            </w:r>
          </w:p>
        </w:tc>
      </w:tr>
      <w:tr>
        <w:trPr>
          <w:trHeight w:val="3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r>
      <w:tr>
        <w:trPr>
          <w:trHeight w:val="3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6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11 699</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11 699</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127 796</w:t>
            </w:r>
          </w:p>
        </w:tc>
      </w:tr>
      <w:tr>
        <w:trPr>
          <w:trHeight w:val="34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9 338</w:t>
            </w:r>
          </w:p>
        </w:tc>
      </w:tr>
      <w:tr>
        <w:trPr>
          <w:trHeight w:val="36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9 159</w:t>
            </w:r>
          </w:p>
        </w:tc>
      </w:tr>
      <w:tr>
        <w:trPr>
          <w:trHeight w:val="36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кредиттер бойынша сыйақылар</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6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4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58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6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85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74 378</w:t>
            </w:r>
          </w:p>
        </w:tc>
      </w:tr>
      <w:tr>
        <w:trPr>
          <w:trHeight w:val="114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74 378</w:t>
            </w:r>
          </w:p>
        </w:tc>
      </w:tr>
      <w:tr>
        <w:trPr>
          <w:trHeight w:val="34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44 035</w:t>
            </w:r>
          </w:p>
        </w:tc>
      </w:tr>
      <w:tr>
        <w:trPr>
          <w:trHeight w:val="34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44 035</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304 686</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6 021</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6 021</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298 664</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281 733</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16 931</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4 692 840</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4 692 840</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4 692 840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ШЫҒЫСТАР</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8 003 024</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276 325</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17 489</w:t>
            </w:r>
          </w:p>
        </w:tc>
      </w:tr>
      <w:tr>
        <w:trPr>
          <w:trHeight w:val="5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16 165</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86 689</w:t>
            </w:r>
          </w:p>
        </w:tc>
      </w:tr>
      <w:tr>
        <w:trPr>
          <w:trHeight w:val="55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84 059</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6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1 430</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19 152</w:t>
            </w:r>
          </w:p>
        </w:tc>
      </w:tr>
      <w:tr>
        <w:trPr>
          <w:trHeight w:val="6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16 715</w:t>
            </w:r>
          </w:p>
        </w:tc>
      </w:tr>
      <w:tr>
        <w:trPr>
          <w:trHeight w:val="3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2 437</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14 765</w:t>
            </w:r>
          </w:p>
        </w:tc>
      </w:tr>
      <w:tr>
        <w:trPr>
          <w:trHeight w:val="54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14 036</w:t>
            </w:r>
          </w:p>
        </w:tc>
      </w:tr>
      <w:tr>
        <w:trPr>
          <w:trHeight w:val="36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18 371</w:t>
            </w:r>
          </w:p>
        </w:tc>
      </w:tr>
      <w:tr>
        <w:trPr>
          <w:trHeight w:val="55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15 828</w:t>
            </w:r>
          </w:p>
        </w:tc>
      </w:tr>
      <w:tr>
        <w:trPr>
          <w:trHeight w:val="3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2 543</w:t>
            </w:r>
          </w:p>
        </w:tc>
      </w:tr>
      <w:tr>
        <w:trPr>
          <w:trHeight w:val="36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18 257</w:t>
            </w:r>
          </w:p>
        </w:tc>
      </w:tr>
      <w:tr>
        <w:trPr>
          <w:trHeight w:val="57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15 493</w:t>
            </w:r>
          </w:p>
        </w:tc>
      </w:tr>
      <w:tr>
        <w:trPr>
          <w:trHeight w:val="36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2 764</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18 959</w:t>
            </w:r>
          </w:p>
        </w:tc>
      </w:tr>
      <w:tr>
        <w:trPr>
          <w:trHeight w:val="55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16 069</w:t>
            </w:r>
          </w:p>
        </w:tc>
      </w:tr>
      <w:tr>
        <w:trPr>
          <w:trHeight w:val="34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2 890</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14 558</w:t>
            </w:r>
          </w:p>
        </w:tc>
      </w:tr>
      <w:tr>
        <w:trPr>
          <w:trHeight w:val="58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13 575</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 әкімінің аппараты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13 371</w:t>
            </w:r>
          </w:p>
        </w:tc>
      </w:tr>
      <w:tr>
        <w:trPr>
          <w:trHeight w:val="6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11 948</w:t>
            </w:r>
          </w:p>
        </w:tc>
      </w:tr>
      <w:tr>
        <w:trPr>
          <w:trHeight w:val="36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1 423</w:t>
            </w:r>
          </w:p>
        </w:tc>
      </w:tr>
      <w:tr>
        <w:trPr>
          <w:trHeight w:val="39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28 585</w:t>
            </w:r>
          </w:p>
        </w:tc>
      </w:tr>
      <w:tr>
        <w:trPr>
          <w:trHeight w:val="9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23 550</w:t>
            </w:r>
          </w:p>
        </w:tc>
      </w:tr>
      <w:tr>
        <w:trPr>
          <w:trHeight w:val="3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1 138</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3 467</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26 129</w:t>
            </w:r>
          </w:p>
        </w:tc>
      </w:tr>
      <w:tr>
        <w:trPr>
          <w:trHeight w:val="36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26 129</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9 392</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9 392</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шеңберiндегі iс-шаралар</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9 392</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5 351</w:t>
            </w:r>
          </w:p>
        </w:tc>
      </w:tr>
      <w:tr>
        <w:trPr>
          <w:trHeight w:val="57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5 351</w:t>
            </w:r>
          </w:p>
        </w:tc>
      </w:tr>
      <w:tr>
        <w:trPr>
          <w:trHeight w:val="34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5 351</w:t>
            </w:r>
          </w:p>
        </w:tc>
      </w:tr>
      <w:tr>
        <w:trPr>
          <w:trHeight w:val="34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6 006 212</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125 012</w:t>
            </w:r>
          </w:p>
        </w:tc>
      </w:tr>
      <w:tr>
        <w:trPr>
          <w:trHeight w:val="43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25 807</w:t>
            </w:r>
          </w:p>
        </w:tc>
      </w:tr>
      <w:tr>
        <w:trPr>
          <w:trHeight w:val="55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60 572</w:t>
            </w:r>
          </w:p>
        </w:tc>
      </w:tr>
      <w:tr>
        <w:trPr>
          <w:trHeight w:val="55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38 633</w:t>
            </w:r>
          </w:p>
        </w:tc>
      </w:tr>
      <w:tr>
        <w:trPr>
          <w:trHeight w:val="34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126 609</w:t>
            </w:r>
          </w:p>
        </w:tc>
      </w:tr>
      <w:tr>
        <w:trPr>
          <w:trHeight w:val="45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3 480</w:t>
            </w:r>
          </w:p>
        </w:tc>
      </w:tr>
      <w:tr>
        <w:trPr>
          <w:trHeight w:val="6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23 089</w:t>
            </w:r>
          </w:p>
        </w:tc>
      </w:tr>
      <w:tr>
        <w:trPr>
          <w:trHeight w:val="57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100 040</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29 502</w:t>
            </w:r>
          </w:p>
        </w:tc>
      </w:tr>
      <w:tr>
        <w:trPr>
          <w:trHeight w:val="5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29 502</w:t>
            </w:r>
          </w:p>
        </w:tc>
      </w:tr>
      <w:tr>
        <w:trPr>
          <w:trHeight w:val="43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40 158</w:t>
            </w:r>
          </w:p>
        </w:tc>
      </w:tr>
      <w:tr>
        <w:trPr>
          <w:trHeight w:val="5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40 158</w:t>
            </w:r>
          </w:p>
        </w:tc>
      </w:tr>
      <w:tr>
        <w:trPr>
          <w:trHeight w:val="36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116 492</w:t>
            </w:r>
          </w:p>
        </w:tc>
      </w:tr>
      <w:tr>
        <w:trPr>
          <w:trHeight w:val="3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2 583</w:t>
            </w:r>
          </w:p>
        </w:tc>
      </w:tr>
      <w:tr>
        <w:trPr>
          <w:trHeight w:val="6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4 109</w:t>
            </w:r>
          </w:p>
        </w:tc>
      </w:tr>
      <w:tr>
        <w:trPr>
          <w:trHeight w:val="54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109 800</w:t>
            </w:r>
          </w:p>
        </w:tc>
      </w:tr>
      <w:tr>
        <w:trPr>
          <w:trHeight w:val="3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10 114</w:t>
            </w:r>
          </w:p>
        </w:tc>
      </w:tr>
      <w:tr>
        <w:trPr>
          <w:trHeight w:val="5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10 114</w:t>
            </w:r>
          </w:p>
        </w:tc>
      </w:tr>
      <w:tr>
        <w:trPr>
          <w:trHeight w:val="40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2 303 687</w:t>
            </w:r>
          </w:p>
        </w:tc>
      </w:tr>
      <w:tr>
        <w:trPr>
          <w:trHeight w:val="58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22 441</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1 793 019</w:t>
            </w:r>
          </w:p>
        </w:tc>
      </w:tr>
      <w:tr>
        <w:trPr>
          <w:trHeight w:val="57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46 520</w:t>
            </w:r>
          </w:p>
        </w:tc>
      </w:tr>
      <w:tr>
        <w:trPr>
          <w:trHeight w:val="34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89 393</w:t>
            </w:r>
          </w:p>
        </w:tc>
      </w:tr>
      <w:tr>
        <w:trPr>
          <w:trHeight w:val="57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1 163</w:t>
            </w:r>
          </w:p>
        </w:tc>
      </w:tr>
      <w:tr>
        <w:trPr>
          <w:trHeight w:val="28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16 643</w:t>
            </w:r>
          </w:p>
        </w:tc>
      </w:tr>
      <w:tr>
        <w:trPr>
          <w:trHeight w:val="3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r>
      <w:tr>
        <w:trPr>
          <w:trHeight w:val="69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9 763</w:t>
            </w:r>
          </w:p>
        </w:tc>
      </w:tr>
      <w:tr>
        <w:trPr>
          <w:trHeight w:val="54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85 908</w:t>
            </w:r>
          </w:p>
        </w:tc>
      </w:tr>
      <w:tr>
        <w:trPr>
          <w:trHeight w:val="36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күтіп-ұстау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186 181</w:t>
            </w:r>
          </w:p>
        </w:tc>
      </w:tr>
      <w:tr>
        <w:trPr>
          <w:trHeight w:val="5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51 814</w:t>
            </w:r>
          </w:p>
        </w:tc>
      </w:tr>
      <w:tr>
        <w:trPr>
          <w:trHeight w:val="34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3 254 638</w:t>
            </w:r>
          </w:p>
        </w:tc>
      </w:tr>
      <w:tr>
        <w:trPr>
          <w:trHeight w:val="43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3 254 638</w:t>
            </w:r>
          </w:p>
        </w:tc>
      </w:tr>
      <w:tr>
        <w:trPr>
          <w:trHeight w:val="3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275 275</w:t>
            </w:r>
          </w:p>
        </w:tc>
      </w:tr>
      <w:tr>
        <w:trPr>
          <w:trHeight w:val="36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1 694</w:t>
            </w:r>
          </w:p>
        </w:tc>
      </w:tr>
      <w:tr>
        <w:trPr>
          <w:trHeight w:val="3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1 694</w:t>
            </w:r>
          </w:p>
        </w:tc>
      </w:tr>
      <w:tr>
        <w:trPr>
          <w:trHeight w:val="36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4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6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272 901</w:t>
            </w:r>
          </w:p>
        </w:tc>
      </w:tr>
      <w:tr>
        <w:trPr>
          <w:trHeight w:val="8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19 931</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43 099</w:t>
            </w:r>
          </w:p>
        </w:tc>
      </w:tr>
      <w:tr>
        <w:trPr>
          <w:trHeight w:val="84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25 665</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15 777</w:t>
            </w:r>
          </w:p>
        </w:tc>
      </w:tr>
      <w:tr>
        <w:trPr>
          <w:trHeight w:val="36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38 355</w:t>
            </w:r>
          </w:p>
        </w:tc>
      </w:tr>
      <w:tr>
        <w:trPr>
          <w:trHeight w:val="57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94 081</w:t>
            </w:r>
          </w:p>
        </w:tc>
      </w:tr>
      <w:tr>
        <w:trPr>
          <w:trHeight w:val="3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3 904</w:t>
            </w:r>
          </w:p>
        </w:tc>
      </w:tr>
      <w:tr>
        <w:trPr>
          <w:trHeight w:val="57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r>
      <w:tr>
        <w:trPr>
          <w:trHeight w:val="46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16 004</w:t>
            </w:r>
          </w:p>
        </w:tc>
      </w:tr>
      <w:tr>
        <w:trPr>
          <w:trHeight w:val="45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7 278</w:t>
            </w:r>
          </w:p>
        </w:tc>
      </w:tr>
      <w:tr>
        <w:trPr>
          <w:trHeight w:val="87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7 458</w:t>
            </w:r>
          </w:p>
        </w:tc>
      </w:tr>
      <w:tr>
        <w:trPr>
          <w:trHeight w:val="34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r>
      <w:tr>
        <w:trPr>
          <w:trHeight w:val="36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1 011 598</w:t>
            </w:r>
          </w:p>
        </w:tc>
      </w:tr>
      <w:tr>
        <w:trPr>
          <w:trHeight w:val="36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w:t>
            </w:r>
          </w:p>
        </w:tc>
      </w:tr>
      <w:tr>
        <w:trPr>
          <w:trHeight w:val="36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w:t>
            </w:r>
          </w:p>
        </w:tc>
      </w:tr>
      <w:tr>
        <w:trPr>
          <w:trHeight w:val="5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727 577</w:t>
            </w:r>
          </w:p>
        </w:tc>
      </w:tr>
      <w:tr>
        <w:trPr>
          <w:trHeight w:val="55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400 595</w:t>
            </w:r>
          </w:p>
        </w:tc>
      </w:tr>
      <w:tr>
        <w:trPr>
          <w:trHeight w:val="57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270 413</w:t>
            </w:r>
          </w:p>
        </w:tc>
      </w:tr>
      <w:tr>
        <w:trPr>
          <w:trHeight w:val="3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51 569</w:t>
            </w:r>
          </w:p>
        </w:tc>
      </w:tr>
      <w:tr>
        <w:trPr>
          <w:trHeight w:val="54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36 700</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16 397</w:t>
            </w:r>
          </w:p>
        </w:tc>
      </w:tr>
      <w:tr>
        <w:trPr>
          <w:trHeight w:val="6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 және абаттандыру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20 303</w:t>
            </w:r>
          </w:p>
        </w:tc>
      </w:tr>
      <w:tr>
        <w:trPr>
          <w:trHeight w:val="3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 (облыстық маңызы бар қаланың)</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2 889</w:t>
            </w:r>
          </w:p>
        </w:tc>
      </w:tr>
      <w:tr>
        <w:trPr>
          <w:trHeight w:val="55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2 889</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70 323</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36 334</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15 989</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20 698</w:t>
            </w:r>
          </w:p>
        </w:tc>
      </w:tr>
      <w:tr>
        <w:trPr>
          <w:trHeight w:val="3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9 666</w:t>
            </w:r>
          </w:p>
        </w:tc>
      </w:tr>
      <w:tr>
        <w:trPr>
          <w:trHeight w:val="3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6 042</w:t>
            </w:r>
          </w:p>
        </w:tc>
      </w:tr>
      <w:tr>
        <w:trPr>
          <w:trHeight w:val="36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4 990</w:t>
            </w:r>
          </w:p>
        </w:tc>
      </w:tr>
      <w:tr>
        <w:trPr>
          <w:trHeight w:val="36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47 734</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27 604</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7 130</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28 807</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17 657</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5 800</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30 823</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19 927</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5 800</w:t>
            </w:r>
          </w:p>
        </w:tc>
      </w:tr>
      <w:tr>
        <w:trPr>
          <w:trHeight w:val="36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5 096</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34 666</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19 886</w:t>
            </w:r>
          </w:p>
        </w:tc>
      </w:tr>
      <w:tr>
        <w:trPr>
          <w:trHeight w:val="34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5 780</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селолық округ әкімінің аппараты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10 542</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7 542</w:t>
            </w:r>
          </w:p>
        </w:tc>
      </w:tr>
      <w:tr>
        <w:trPr>
          <w:trHeight w:val="39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114 102</w:t>
            </w:r>
          </w:p>
        </w:tc>
      </w:tr>
      <w:tr>
        <w:trPr>
          <w:trHeight w:val="42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17 009</w:t>
            </w:r>
          </w:p>
        </w:tc>
      </w:tr>
      <w:tr>
        <w:trPr>
          <w:trHeight w:val="8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5 689</w:t>
            </w:r>
          </w:p>
        </w:tc>
      </w:tr>
      <w:tr>
        <w:trPr>
          <w:trHeight w:val="3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9 253</w:t>
            </w:r>
          </w:p>
        </w:tc>
      </w:tr>
      <w:tr>
        <w:trPr>
          <w:trHeight w:val="58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1 837</w:t>
            </w:r>
          </w:p>
        </w:tc>
      </w:tr>
      <w:tr>
        <w:trPr>
          <w:trHeight w:val="34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54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46 043</w:t>
            </w:r>
          </w:p>
        </w:tc>
      </w:tr>
      <w:tr>
        <w:trPr>
          <w:trHeight w:val="58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6 466</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27 631</w:t>
            </w:r>
          </w:p>
        </w:tc>
      </w:tr>
      <w:tr>
        <w:trPr>
          <w:trHeight w:val="48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9 612</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1 039</w:t>
            </w:r>
          </w:p>
        </w:tc>
      </w:tr>
      <w:tr>
        <w:trPr>
          <w:trHeight w:val="8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3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9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4 076</w:t>
            </w:r>
          </w:p>
        </w:tc>
      </w:tr>
      <w:tr>
        <w:trPr>
          <w:trHeight w:val="54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2 572</w:t>
            </w:r>
          </w:p>
        </w:tc>
      </w:tr>
      <w:tr>
        <w:trPr>
          <w:trHeight w:val="5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7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1 266</w:t>
            </w:r>
          </w:p>
        </w:tc>
      </w:tr>
      <w:tr>
        <w:trPr>
          <w:trHeight w:val="54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26 936</w:t>
            </w:r>
          </w:p>
        </w:tc>
      </w:tr>
      <w:tr>
        <w:trPr>
          <w:trHeight w:val="78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5 624</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2 641</w:t>
            </w:r>
          </w:p>
        </w:tc>
      </w:tr>
      <w:tr>
        <w:trPr>
          <w:trHeight w:val="57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3 315</w:t>
            </w:r>
          </w:p>
        </w:tc>
      </w:tr>
      <w:tr>
        <w:trPr>
          <w:trHeight w:val="39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14 442</w:t>
            </w:r>
          </w:p>
        </w:tc>
      </w:tr>
      <w:tr>
        <w:trPr>
          <w:trHeight w:val="58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43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20 038</w:t>
            </w:r>
          </w:p>
        </w:tc>
      </w:tr>
      <w:tr>
        <w:trPr>
          <w:trHeight w:val="42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20 038</w:t>
            </w:r>
          </w:p>
        </w:tc>
      </w:tr>
      <w:tr>
        <w:trPr>
          <w:trHeight w:val="36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21 840</w:t>
            </w:r>
          </w:p>
        </w:tc>
      </w:tr>
      <w:tr>
        <w:trPr>
          <w:trHeight w:val="3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21 840</w:t>
            </w:r>
          </w:p>
        </w:tc>
      </w:tr>
      <w:tr>
        <w:trPr>
          <w:trHeight w:val="42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21 840</w:t>
            </w:r>
          </w:p>
        </w:tc>
      </w:tr>
      <w:tr>
        <w:trPr>
          <w:trHeight w:val="58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85 985</w:t>
            </w:r>
          </w:p>
        </w:tc>
      </w:tr>
      <w:tr>
        <w:trPr>
          <w:trHeight w:val="3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12 249</w:t>
            </w:r>
          </w:p>
        </w:tc>
      </w:tr>
      <w:tr>
        <w:trPr>
          <w:trHeight w:val="58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12 019</w:t>
            </w:r>
          </w:p>
        </w:tc>
      </w:tr>
      <w:tr>
        <w:trPr>
          <w:trHeight w:val="28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52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26 592</w:t>
            </w:r>
          </w:p>
        </w:tc>
      </w:tr>
      <w:tr>
        <w:trPr>
          <w:trHeight w:val="6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10 085</w:t>
            </w:r>
          </w:p>
        </w:tc>
      </w:tr>
      <w:tr>
        <w:trPr>
          <w:trHeight w:val="36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1 760</w:t>
            </w:r>
          </w:p>
        </w:tc>
      </w:tr>
      <w:tr>
        <w:trPr>
          <w:trHeight w:val="49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r>
      <w:tr>
        <w:trPr>
          <w:trHeight w:val="34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6 639</w:t>
            </w:r>
          </w:p>
        </w:tc>
      </w:tr>
      <w:tr>
        <w:trPr>
          <w:trHeight w:val="3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47 144</w:t>
            </w:r>
          </w:p>
        </w:tc>
      </w:tr>
      <w:tr>
        <w:trPr>
          <w:trHeight w:val="43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47 144</w:t>
            </w:r>
          </w:p>
        </w:tc>
      </w:tr>
      <w:tr>
        <w:trPr>
          <w:trHeight w:val="36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17 787</w:t>
            </w:r>
          </w:p>
        </w:tc>
      </w:tr>
      <w:tr>
        <w:trPr>
          <w:trHeight w:val="40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17 787</w:t>
            </w:r>
          </w:p>
        </w:tc>
      </w:tr>
      <w:tr>
        <w:trPr>
          <w:trHeight w:val="108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17 379</w:t>
            </w:r>
          </w:p>
        </w:tc>
      </w:tr>
      <w:tr>
        <w:trPr>
          <w:trHeight w:val="34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34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28 592</w:t>
            </w:r>
          </w:p>
        </w:tc>
      </w:tr>
      <w:tr>
        <w:trPr>
          <w:trHeight w:val="58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28 592</w:t>
            </w:r>
          </w:p>
        </w:tc>
      </w:tr>
      <w:tr>
        <w:trPr>
          <w:trHeight w:val="3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19 504</w:t>
            </w:r>
          </w:p>
        </w:tc>
      </w:tr>
      <w:tr>
        <w:trPr>
          <w:trHeight w:val="30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9 088</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136 242</w:t>
            </w:r>
          </w:p>
        </w:tc>
      </w:tr>
      <w:tr>
        <w:trPr>
          <w:trHeight w:val="43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8 171</w:t>
            </w:r>
          </w:p>
        </w:tc>
      </w:tr>
      <w:tr>
        <w:trPr>
          <w:trHeight w:val="55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7 941</w:t>
            </w:r>
          </w:p>
        </w:tc>
      </w:tr>
      <w:tr>
        <w:trPr>
          <w:trHeight w:val="36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55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128 071</w:t>
            </w:r>
          </w:p>
        </w:tc>
      </w:tr>
      <w:tr>
        <w:trPr>
          <w:trHeight w:val="64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12 897</w:t>
            </w:r>
          </w:p>
        </w:tc>
      </w:tr>
      <w:tr>
        <w:trPr>
          <w:trHeight w:val="36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6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84 894</w:t>
            </w:r>
          </w:p>
        </w:tc>
      </w:tr>
      <w:tr>
        <w:trPr>
          <w:trHeight w:val="51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w:t>
            </w:r>
          </w:p>
        </w:tc>
      </w:tr>
      <w:tr>
        <w:trPr>
          <w:trHeight w:val="36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58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14 278</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14 278</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14 278</w:t>
            </w:r>
          </w:p>
        </w:tc>
      </w:tr>
      <w:tr>
        <w:trPr>
          <w:trHeight w:val="3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361 456</w:t>
            </w:r>
          </w:p>
        </w:tc>
      </w:tr>
      <w:tr>
        <w:trPr>
          <w:trHeight w:val="36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391 246</w:t>
            </w:r>
          </w:p>
        </w:tc>
      </w:tr>
      <w:tr>
        <w:trPr>
          <w:trHeight w:val="39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391 246</w:t>
            </w:r>
          </w:p>
        </w:tc>
      </w:tr>
      <w:tr>
        <w:trPr>
          <w:trHeight w:val="37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391 246</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29 790</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29 790</w:t>
            </w:r>
          </w:p>
        </w:tc>
      </w:tr>
      <w:tr>
        <w:trPr>
          <w:trHeight w:val="36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29 790</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-597 826</w:t>
            </w:r>
          </w:p>
        </w:tc>
      </w:tr>
      <w:tr>
        <w:trPr>
          <w:trHeight w:val="31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597 826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