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e986" w14:textId="c69e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ауданындағы Шадықсай кен орнының № 902, № 903 ұңғымалары учаскесінде жер асты сулары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28 қаңтардағы № 27 қаулысы. Қостанай облысының Әділет департаментінде 2013 жылғы 20 ақпанда № 4025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ауданындағы Шадықсай кен орнының № 902, № 903 ұңғымалары учаскесінде жер асты сулары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санитарлық-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Тобыл-Торғай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Қ.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Ф. Филиппов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ауданындағы Шадықсай кен орнының № 902, № 903 ұңғымалары учаскесінде жер асты сулары шаруашылық-ауыз су тартудың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ласын-да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"Қостанай облысының Қарабалық ауданындағы Шадықсай кен орнының № № 902, 903 ұңғымалары учаскесінде жер асты сулары ауыз су тартудың санитарлық қорғау аймақтары І, ІІ, ІІІ белдеулерінің санитарлық-гидрологиялық негіздемесі" жобасының картографиялық материалында санитарлық қорғау аймақтарының шекаралары көрсетілген (Тапсырыс беруші "Жылу" мемлекеттік коммуналдық кәсіпорны).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