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d918" w14:textId="088d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ауданындағы Озерная станциясында № 920501 ұңғыма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12 ақпандағы № 56 қаулысы. Қостанай облысының Әділет департаментінде 2013 жылғы 11 наурызда № 4058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ауданындағы Озерная станциясында № 920501 ұңғыма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А. Ахметжанов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ауданындағы Озерная станциясында № 920501 ұңғыма учаскесінде шаруашылық-ауыз су тартудың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–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601,6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20,65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облысының Қостанай ауданындағы Озерная станциясында № 920501 ұңғыма учаскесінде "Озерное" ЖШС су тартудың санитарлық қорғау аймақтарының белдеулерін негіздеу жобасы" жобасының картографиялық материалында санитарлық қорғау аймақтарының шекаралары көрсетілген (Тапсырыс беруші "Озерное" жауапкершілігі шектеулі серіктестігі).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