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be33" w14:textId="764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2013 жылға арналған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1 наурыздағы № 119 шешімі. Қостанай облысының Әділет департаментінде 2013 жылғы 3 сәуірде № 4082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 (Салық кодексі)"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үсті көздеріндегі су ресурстарын пайдаланғаны үшін 2013 жылға арналған төлемақы 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шешімімен бекітілген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940"/>
        <w:gridCol w:w="2987"/>
        <w:gridCol w:w="2507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пайдаланудың түрі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энергетикасын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 балық 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