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386d" w14:textId="13f3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ауданының Асенкритовка ауылындағы № 1 ұңғыма учаскесінде жер асты шаруашылық-ауыз суын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 сәуірдегі № 120 қаулысы. Қостанай облысының Әділет департаментінде 2013 жылғы 4 мамырда № 4122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Бүкіл мәтін бойынша "селосындағы" сөзі "ауылындағы" сөзімен ауыстырылды - Қостанай облысы әкімдігінің 10.04.2017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Асенкритовка ауылындағы № 1 ұңғыма учаскесінде жер асты шаруашылық-ауыз су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Кенжебаев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С. Қалиев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Асенкритовка ауылындағы № 1 ұңғыманың учаскесінде жер асты сулары шаруашылық-ауыз су тартудың санитарлық қорғау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Радиусі- әр ұңғыманың айналасында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160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1 212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 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