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bd63" w14:textId="b52b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тыңайтқыш пен гербицид түрлерін, субсидиялар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2013 жылғы 11 маусымдағы № 220 қаулысы. Қостанай облысының Әділет департаментінде 2013 жылғы 26 маусымда № 4158 болып тіркелді. Күші жойылды - Қостанай облысы әкімдігінің 2013 жылғы 11 желтоқсандағы № 548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әкімдігінің 11.12.2013 № 548 қаулысымен (қаулы 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Өсімдік шаруашылығы өнімінің шығымдылығы мен сапасын арттыруға жергілікті бюджеттерден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Субсидияланатын тыңайтқыштардың түрлері мен тыңайтқыштардың 1 тоннасына (литр, килограмм) арналған субсидиялардың нормалары: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ағымдағы жылы тыңайтқыш өндiрушiлер сатқан тыңайтқыштар;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ағымдағы жылы тыңайтқыш жеткізушіден және (немесе) шетелдiк тыңайтқыш өндiрушiлерден сатып алынған тыңайтқыштар;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өткен жылғы 4-тоқсанда тыңайтқыш өндiрушiден және (немесе) тыңайтқыш жеткiзушiден, және (немесе) шетелдiк тыңайтқыш өндiрушiден сатып алынған тыңайтқыштар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Ағымдағы жылы және өткен жылғы 4-тоқсанда гербицид жеткізушіден сатып алынған субсидияланатын гербицидтер түрлері мен 1 килограмына (литр) арналған субсидиялардың нормалары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Қостанай облысы әкімдігінің 2012 жылғы 28 мамырдағы 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"Тыңайтқыштар мен гербицидтердің субсидияланатын түрлерін, субсидиялардың нормативтерін белгілеу туралы" қаулысының (Нормативтік құқықтық актілерді мемлекеттік тіркеу тізілімінде № 3810 болып тіркелген, 2012 жылы 12 маусымда "Қостанай таңы"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әкімі                            Н. Садуақасов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шаруашылығының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Ф. Филиппов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220 қаулысына 1-қосымша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Ағымдағы жылы тыңайтқыш өндiрушiлер сатқан,</w:t>
      </w:r>
      <w:r>
        <w:br/>
      </w:r>
      <w:r>
        <w:rPr>
          <w:rFonts w:ascii="Times New Roman"/>
          <w:b/>
          <w:i w:val="false"/>
          <w:color w:val="000000"/>
        </w:rPr>
        <w:t>
субсидияланатын тыңайтқыштардың түрлері</w:t>
      </w:r>
      <w:r>
        <w:br/>
      </w:r>
      <w:r>
        <w:rPr>
          <w:rFonts w:ascii="Times New Roman"/>
          <w:b/>
          <w:i w:val="false"/>
          <w:color w:val="000000"/>
        </w:rPr>
        <w:t>
мен тыңайтқыштардың 1 тоннасына (литр,</w:t>
      </w:r>
      <w:r>
        <w:br/>
      </w:r>
      <w:r>
        <w:rPr>
          <w:rFonts w:ascii="Times New Roman"/>
          <w:b/>
          <w:i w:val="false"/>
          <w:color w:val="000000"/>
        </w:rPr>
        <w:t>
килограмм) арналған субсидиялардың</w:t>
      </w:r>
      <w:r>
        <w:br/>
      </w:r>
      <w:r>
        <w:rPr>
          <w:rFonts w:ascii="Times New Roman"/>
          <w:b/>
          <w:i w:val="false"/>
          <w:color w:val="000000"/>
        </w:rPr>
        <w:t>
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5012"/>
        <w:gridCol w:w="1802"/>
        <w:gridCol w:w="2061"/>
        <w:gridCol w:w="2040"/>
      </w:tblGrid>
      <w:tr>
        <w:trPr>
          <w:trHeight w:val="12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(46% Р2О5, 10% N)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суперфосфат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(19% Р2О5)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(18% Р2О5, 18% N, 17% S)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34250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(N-34,4%)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(К205-42%, KCL-65%)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(К205-53%)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"МЭРС"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микротыңайтқышы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"Биобарс-М"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биотыңайтқышы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Фосфориттік ұн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(Р2О5-17%)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суперфосфат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(Р2О5-15%, К2О-2%)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220 қаулысына 2-қосымша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Ағымдағы жылы тыңайтқыш жеткiзушiден және</w:t>
      </w:r>
      <w:r>
        <w:br/>
      </w:r>
      <w:r>
        <w:rPr>
          <w:rFonts w:ascii="Times New Roman"/>
          <w:b/>
          <w:i w:val="false"/>
          <w:color w:val="000000"/>
        </w:rPr>
        <w:t>
(немесе) шетелдiк тыңайтқыш өндiрушiлерден сатып</w:t>
      </w:r>
      <w:r>
        <w:br/>
      </w:r>
      <w:r>
        <w:rPr>
          <w:rFonts w:ascii="Times New Roman"/>
          <w:b/>
          <w:i w:val="false"/>
          <w:color w:val="000000"/>
        </w:rPr>
        <w:t>
алынған тыңайтқыштар, субсидияланатын</w:t>
      </w:r>
      <w:r>
        <w:br/>
      </w:r>
      <w:r>
        <w:rPr>
          <w:rFonts w:ascii="Times New Roman"/>
          <w:b/>
          <w:i w:val="false"/>
          <w:color w:val="000000"/>
        </w:rPr>
        <w:t>
тыңайтқыштардың түрлері мен тыңайтқыштардың</w:t>
      </w:r>
      <w:r>
        <w:br/>
      </w:r>
      <w:r>
        <w:rPr>
          <w:rFonts w:ascii="Times New Roman"/>
          <w:b/>
          <w:i w:val="false"/>
          <w:color w:val="000000"/>
        </w:rPr>
        <w:t>
1 тоннасына (литр, килограмм) арналған</w:t>
      </w:r>
      <w:r>
        <w:br/>
      </w:r>
      <w:r>
        <w:rPr>
          <w:rFonts w:ascii="Times New Roman"/>
          <w:b/>
          <w:i w:val="false"/>
          <w:color w:val="000000"/>
        </w:rPr>
        <w:t>
субсидиялардың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5490"/>
        <w:gridCol w:w="1761"/>
        <w:gridCol w:w="1804"/>
        <w:gridCol w:w="1848"/>
      </w:tblGrid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 (Өзбекстан)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</w:p>
        </w:tc>
      </w:tr>
      <w:tr>
        <w:trPr>
          <w:trHeight w:val="4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Капролактамалық аммоний сульфаты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(N-21%) (Өзбекстан)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(N-15:Р-15:К-15) (Ресей)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АФУ (N-22-28%:P-1-6%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(Өзбекстан)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(N-27-33%)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(Өзбекстан)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 Аммофос (N-12%, P2O5-52%)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(Ресей)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(N-10%, P2O5-46%)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(Өзбекстан)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(N-34,4%) (Өзбекстан)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(М-12%:Р2О5-24%) + (Са;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Mg; S) (Өзбекстан)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220 қаулысына 3-қосымша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Өткен жылғы 4-тоқсанда тыңайтқыш өндiрушiден</w:t>
      </w:r>
      <w:r>
        <w:br/>
      </w:r>
      <w:r>
        <w:rPr>
          <w:rFonts w:ascii="Times New Roman"/>
          <w:b/>
          <w:i w:val="false"/>
          <w:color w:val="000000"/>
        </w:rPr>
        <w:t>
және (немесе) тыңайтқыш жеткiзушiден, және</w:t>
      </w:r>
      <w:r>
        <w:br/>
      </w:r>
      <w:r>
        <w:rPr>
          <w:rFonts w:ascii="Times New Roman"/>
          <w:b/>
          <w:i w:val="false"/>
          <w:color w:val="000000"/>
        </w:rPr>
        <w:t>
(немесе) шетелдiк тыңайтқыш өндiрушiден</w:t>
      </w:r>
      <w:r>
        <w:br/>
      </w:r>
      <w:r>
        <w:rPr>
          <w:rFonts w:ascii="Times New Roman"/>
          <w:b/>
          <w:i w:val="false"/>
          <w:color w:val="000000"/>
        </w:rPr>
        <w:t>
сатып алынған тыңайтқыштар, субсидияланатын</w:t>
      </w:r>
      <w:r>
        <w:br/>
      </w:r>
      <w:r>
        <w:rPr>
          <w:rFonts w:ascii="Times New Roman"/>
          <w:b/>
          <w:i w:val="false"/>
          <w:color w:val="000000"/>
        </w:rPr>
        <w:t>
тыңайтқыштардың түрлері мен тыңайтқыштардың</w:t>
      </w:r>
      <w:r>
        <w:br/>
      </w:r>
      <w:r>
        <w:rPr>
          <w:rFonts w:ascii="Times New Roman"/>
          <w:b/>
          <w:i w:val="false"/>
          <w:color w:val="000000"/>
        </w:rPr>
        <w:t>
1 тоннасына (литр, килограмм) арналған</w:t>
      </w:r>
      <w:r>
        <w:br/>
      </w:r>
      <w:r>
        <w:rPr>
          <w:rFonts w:ascii="Times New Roman"/>
          <w:b/>
          <w:i w:val="false"/>
          <w:color w:val="000000"/>
        </w:rPr>
        <w:t>
субсидиялардың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5363"/>
        <w:gridCol w:w="1804"/>
        <w:gridCol w:w="1846"/>
        <w:gridCol w:w="1890"/>
      </w:tblGrid>
      <w:tr>
        <w:trPr>
          <w:trHeight w:val="12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өлшемі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(46% Р2О5, 10% N)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суперфосфат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(19% Р2О5)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(18% Р2О5, 18% N, 17% S)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34250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(N-34,4%)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(К205-42%, KCL-65%)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(К205-53%)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"МЭРС"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микротыңайтқышы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"Биобарс-М" биотыңайтқышы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Фосфориттік ұн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(Р2О5-17%)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суперфосфат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(Р2О5-15%, К2О-2%)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(N-46,3%) (Өзбекстан)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Капролактамалық аммоний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сульфаты (N-21%) (Өзбекстан)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(N-15:Р-15:К-15) (Ресей)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АФУ (N-22-28%:P-1-6%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(Өзбекстан)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(N-27-33%) (Өзбекстан)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 Аммофос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(N-12%, P2O5-52%) (Ресей)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(N-10%, P2O5-46%)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(Өзбекстан)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(N-34,4%) (Өзбекстан)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(М-12%:Р2О5-24%)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(Са; Mg; S) (Өзбекстан)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220 қаулысына 4-қосымша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Ағымдағы жылы және өткен жылғы 4-тоқсанда</w:t>
      </w:r>
      <w:r>
        <w:br/>
      </w:r>
      <w:r>
        <w:rPr>
          <w:rFonts w:ascii="Times New Roman"/>
          <w:b/>
          <w:i w:val="false"/>
          <w:color w:val="000000"/>
        </w:rPr>
        <w:t>
гербицид жеткізушіден сатып алынған</w:t>
      </w:r>
      <w:r>
        <w:br/>
      </w:r>
      <w:r>
        <w:rPr>
          <w:rFonts w:ascii="Times New Roman"/>
          <w:b/>
          <w:i w:val="false"/>
          <w:color w:val="000000"/>
        </w:rPr>
        <w:t>
субсидияланатын гербицидтер түрлері мен</w:t>
      </w:r>
      <w:r>
        <w:br/>
      </w:r>
      <w:r>
        <w:rPr>
          <w:rFonts w:ascii="Times New Roman"/>
          <w:b/>
          <w:i w:val="false"/>
          <w:color w:val="000000"/>
        </w:rPr>
        <w:t>
1 килограмына (литр) арналған</w:t>
      </w:r>
      <w:r>
        <w:br/>
      </w:r>
      <w:r>
        <w:rPr>
          <w:rFonts w:ascii="Times New Roman"/>
          <w:b/>
          <w:i w:val="false"/>
          <w:color w:val="000000"/>
        </w:rPr>
        <w:t>
субсидиялардың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4-қосымша өзгерістер енгізілді - Қостанай облысы әкімдігінің 12.09.2013 </w:t>
      </w:r>
      <w:r>
        <w:rPr>
          <w:rFonts w:ascii="Times New Roman"/>
          <w:b w:val="false"/>
          <w:i w:val="false"/>
          <w:color w:val="ff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кейін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5289"/>
        <w:gridCol w:w="1822"/>
        <w:gridCol w:w="1822"/>
        <w:gridCol w:w="1908"/>
      </w:tblGrid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 120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фенклоразол-этил, (антидот),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с.д.т.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(метрибузин, 700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 100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мефенпир-диэтил (антидот),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э.м.с.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 140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клоквинтоцет-мексил 50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36%,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(глифосат, 360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с.д.т.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(метсульфурон-метил, 600 г/кг)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48%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(глифосат, 360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(2-этилгексиловый эфир 2,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дихлорфеноксиуксусной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Дезормон-эфир, 72%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(2-этилгексиловый эфир 2,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дихлорфеноксиуксусной кислоты)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Диален-супер, 480,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(диметиламинные соли 2.4-Д,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г/л + дикамбы, 124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(2,4-Д диметиламинная соль)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с.д.г.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(глифосат, 747 г/кг)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(глифосат, 360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к.к.е.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(2-этилгексиловый эфир 2,4-Д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кислоты, 950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(глифосат, 360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 140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клоквинтоцет-мексил, 40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(глифосат, 540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 140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фенклоразол-этил (антидот),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с.д.т.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(клопиралид, 750 г/кг)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(галоксифоп-Р-метил, 104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(глифосат, 360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(глифосат, 540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супер,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этилгексиловый эфир 2,4-Д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кислота, 905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 60% с.ұ.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(метсульфурон-метил, 600 г/кг)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 100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фенклоразол-этил (антидот),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Спрут-экстра,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(глифосат, 540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с.к.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(имазетапир, 100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(клодинафоп-пропаргил, 80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антидот, 20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 в виде калийной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соли, 500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с.е. (дикамба к-ты,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г/л + хлорсульфурон к-ты,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 2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Чероки,75 %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(тифенсульфурон-метил,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г/кг)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(2-этилгексиловый эфир 2,4-Д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кислоты, 420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2-этилгексиловый эфир дикамбы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кислоты, 60 г/л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к.э. (2-этилгексиловый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2,4-Д кислоты, 564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к.э. (2,4-Д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2-этилгексилового эфира,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ЭКСТРА, 72%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(диметиламинная соль 2,4-Д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с.е.к.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(диметиламинная соль МСРА)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АККУРАТ, с.д.т.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(метсульфурон-метил, 600 г/кг)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(пиноксаден, 45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 5%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(тепралоксидим, 45г/л)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с.ұ.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(метсульфурон-метил, 600 г/кг)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 М, 37% с.е. (бентазон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25% + МСРА натрий-калийная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соль, 12, 5%)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(бентазон, 480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(2,4-Д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сложного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2-этилгексилового эфира,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с.е. (дикамба,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май.к.э.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(этофумезат, 126+фенмедифам,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63+десмедифам, 21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зауыт бинарлық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қорабында (2-этилгексиловый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2,4-Д қышқылы, 564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триасульфурон, 750 г/кг)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(этофумезат, 110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десмедифам, 70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фенмедифам, 90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(просульфокарб, 800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ВАРЯГ,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(клодинафоп-пропаргил, 240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клоквинтоцет-мексил, 60 г/л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(дикамба, 124 г/л + 2.4 Д,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(галаксифоп-Р-метил, 108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ГАРДИАН,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(хизалофоп-п-тефурил, 40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(прометрин, 500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с.е.к. (500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МЦПА кислоты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диметиламинной, калиевой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натриевой солей)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(оксифлуорфен, 240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с.е.к.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(пиклорам, 150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(клодинафоп–пропаргил, 80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клоксинтоцет-мексил, 20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(оксифлуорфен, 240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с.т.с.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(трибенурон-метил, 750 г/кг)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э.м.з.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 69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нафталевый ангидрид (антидот),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г/л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ГРЕЙЗ, 60% с.д.г.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(метсульфурон-метил, 600 г/кг)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 экстра 2,4-Д,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(диметиламинная соль 2,4-Д,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к.э. (2,4-Д кислоты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2-этилгексилового эфира,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ГУЛЛИВЕР, с.д.г.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(азимсульфурон, 500 г/кг)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(галоксифоп-Р-метил, 104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с.к.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(диметиламинная соль 2.4-Д)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ДЕЗОРМОН-ЭФИР, 72%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(2-этилгексиловый эфир 2,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дихлорфеноксиуксусной кислоты)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(флуроксипир, 350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ДИАЛЕН-СУПЕР 480,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(диметиламинные соли 2.4-Д,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г/л + дикамбы, 124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(дикамба, 480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(дикамба, 480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72%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(2,4-Д аминная соль)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(С-метолахлор, 960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 8% с.е.к.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(имазамокс, 33 г/л + имазапир,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(галоксифоп-Р-метил, 108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(метрибузин, 600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к.э. (2,4-Д кислота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2- этилгексилового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 2,4-Д, 500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с.ұ.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(метсульфурон-метил, 600 г/кг)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к.к.е.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(метрибузин, 250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 100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клоквинтоцет-мексил (антидот),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ИРБИС, 10%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 100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фенклоразол-этил (антидот),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с.п.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(метрибузин, 700 г/кг)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в.р.п.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(римсульфурон, 250 г/кг)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КОММАНДЕР, с.д.т.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(тифенсульфурон-метил,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г/кг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с.е.к.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(бентазон, 480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 140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клоквинтоцет-мексил, 40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 140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клодинафоп-пропаргил, 90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клоквинтоцет-мексил, 60 г/л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к.н.э.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(метрибузин, 270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(аминопиралид, 240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с.д.т.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(аминопиралид, 300 г/кг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флорасулам, 150 г/кг)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э.м.с.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 100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клоквинтосет-мексил,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(антидот), 20 г/л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м.к.э. (АВГ-0162)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 90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клодинафоп-пропаргил, 60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клоквинтосет-мексил, 40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с.д.т.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(метсульфурон-метил, 600 г/кг)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(клодинафоп-пропаргил, 80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клоквинтоцет-мексил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(антидот), 20 г/л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с.д.т. (дикамба,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г/кг + триасульфурон,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с.д.т.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(клопиралид, 750 г/кг)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(клопиралид, 300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с.д.т.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(метсульфурон-метил, 600 г/кг)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(форамсульфурон, 31,5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иодосульфурон-метил-натрия,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г/л + тиенкарбазон-метил,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г/л + ципросульфид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(антидот), 15 г/л),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60% с.д.т.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(метсульфурон-метил, 600 г/кг)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(с-метолахлор, 960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Метамил МЦ, с.п. (манкоцеб,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г/кг + металаксил,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г/кг)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с.д.т.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(метсульфурон-метил, 600 г/кг)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с.д.т.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(метсульфурон-метил, 600 г/кг)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(хизалофоп-п-этил, 125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с.д.т.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(метсульфурон-метил 600 г/кг)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(глифосат, 540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к.с.(метазахлор, 375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имазамокс, 25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 140 г/л,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Стрэнд Групп Холдингс Лтд.,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ЮАР + клохинтоцет-мексил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(антидот), 47 г/л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ОКТИГЕН, 40%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(хлорсульфурон + малолетучие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эфиры 2.4-Д)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(хизалофоп-п-тефурил, 40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с.к.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(имазетапир, 100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ПИРАМИН-ТУРБО, 52% к.с.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(хлоридазон, 520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в.к.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(имазетапир, 100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 ДУО, с.д.т.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(метсульфурон-метил, 70 г/кг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тифенсульфурон-метил,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г/кг)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с.д.т.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(метсульфурон-метил, 600 г/кг)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4%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(имазамокс, 40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 100, 10%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 100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мефенпир-диэтил (антидот),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ПУМА-СУПЕР, 7,5% э.м.с.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 69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мефенпир-диэтил (антидот),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(глифосат, 360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(глифосат, 540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РЕСПЕКТ, с.д.т.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(трибенурон-метил, 750 г/кг)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(2-этилгексиловый эфир 2,4-Д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кислоты, 850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(римсульфурон, 250 г/кг)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(клопиралид, 300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(иодосульфурон-метил-натрия,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г/л + амидосульфурон,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 + мефенпир-диэтил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(антидот) 250 г/кг)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(клетодим, 240 г/л,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(пендиметалин, 330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(трибенурон-метил, 750 г/кг)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(флуроксипир, 333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СТРАТЕГО, с.д.т.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(клопиралид, 750 г/кг)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(глифосат, 500 г/л (калийная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қ.а.с.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(римсульфурон, 250 г/кг)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34398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(клодинафоп-пропаргил, 80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антидот, 20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к.э. (240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клодинафоп-пропаргил + 60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клоквинтоцет-мексил)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(глифосат, 500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(клопиралид, 300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(глифосат, 540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(глифосат, 360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(ацетохлор, 900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 в виде калийной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соли, 500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с.д.т. (имазетапир,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г/кг + хлоримурон-этил,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г/кг)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с.е. (глифосат,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 100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фенклоразол-этил (антидот)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 90 г/л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 ЛАЙТ, с.д.т.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(хлорсульфурон, 333, 75 г/кг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метсульфурон-метил, 333 г/кг)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ФЛЕКС, в.р. (диметиламинная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 2,4-Д, 720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 240,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(оксифлуорфен, 240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 5%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 90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клодинафоп-пропаргил, 45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клохвинтоцет-мексил (антидот),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 5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май.к.э.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(хизалофоп-п-этил, 60 г/л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ОПТИМА, 72%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(диметенамид, 720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э.м.с.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 110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(флуазифоп-п-бутил, 150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 ПРО, с.д.т.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(тифенсульфурон-метил,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г/кг)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қ.а.с.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(тифенсульфурон-метил,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г/кг)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31972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май.к.э.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(хизалофоп-п-тефурил, 40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ЧИСТАЛАН, 40%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(2.4-Д + оксим дикамбы)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(флукарбазон, 700 г/кг)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зауыт бинарлық қорабы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(2-этилгексиловый эфир 2,4-Д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кислоты, 564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метсульфурон-метил, 600 г/кг)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(2-этилгексиловый эфир 2,4-Д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кислоты, 420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2-этилгексиловый эфир дикамбы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кислоты, 60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к.э. (2-этилгексиловый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2,4-Д кислоты, 564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с.д.т.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(метсульфурон-метил, 391 г/кг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трибенурон-метил, 261 г/кг)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17893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ЭЛЬФ, к.э. (2-этилгексиловый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клопиралида, 500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к.э. (2,4-Д кислота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2-этилгексилового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эфира, 850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к. э. (2,4-Д кислота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2-этилгексилового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эфира, 850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к.э. (2,4-Д кислота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2-этилгексилового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эфира, 905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к.э. (малолетучие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эфиры 2,4-Д кислоты, 500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ЭФИРАН, 82%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(2-этилгексиловый эфир 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дихлорфеноксиуксусной кислоты,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АВЕСТАР, 10% э.к.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 100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фенклоразол-этил (антидот),50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г/л.)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c.к.(метазахлор,400г/л)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с.е. (глифосат,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с.е. (2,4-Д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диметиламинная соль, 720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э.к.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г/л + фенклоразол-этил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(антидот), 27 г/л.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с.д.т.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(трибенурон-метил, 750 г/кг)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17667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– АРМОН – Эфир, 72% э.к.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(2-этилгексиловый эфир 2,4-Д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ДОМИНАТОР МЕГА, с.е.(глифосат,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к.е.к.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(2-этилгексиловый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2,4-Д кислоты, 950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с.ұ.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(метсульфурон-метил,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г/кг)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с.е. (глифосат,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КОНДОР 240, э.к.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(оксифлуорфен,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ПРО,с.д.т.(метсульфуронметил,6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г/кг)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60% с.ұ.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(метсульфуронметил, 600 г/кг)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300, в.р. (клопиралид,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(феноксапроп-п-этил, 140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фенклоразол-этил (антидот),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ПИВАЛТ, в.к. (имазетапир,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ПИЛАР 2,4-Д, 72% с.е. (2,4-Д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диметиламинная соль)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ПИЛАРАУНД, с.е. (глифосат,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супер (ЦИКЛОН), э.к.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(2-этилгексиловый эфир 2,4-Д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кислоты, 905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э.м.к.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(феноксапроп-п-этил 140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клодинафоп-прапаргил 90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клоквинтоцет-мексил 72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48% с.е. (глифосат,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э.к.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(клодинафоп-пропаргил, 80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клоквинтоцет-мексил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(антидот),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с.е. (глифосат,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с.е. (дикамба к-ты,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 + хлорсульфурон к-ты,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с.е. (глифосат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с.д.т.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(трибенурон-метил, 750 г/кг)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с.т суда еритін түйіршік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с.г.е. сулы-гликолды ерітінді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с.д.т. сулы дисперленген түйiршiк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с.к сулы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с.е. сулы ерітінді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с.е.к. суда еритiн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с.е.ұ. суда еритін ұнтақ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с.е.с. суда еритін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с.с. сулы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с.с.к. сулы-суспензиялық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с.с.е. сулы-спирттi ерітiндi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с.э. сулы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ә.з. әсерлі заты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сұйық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с.к. суспензияның концентраты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к.е. к. коллоидты ерітіндінің концентраты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н.э. к. наноэмульсия концентраты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э.к. эмульсия концентраты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м.ш. майлы шашырама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м.к. майлы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м.к.с. микрокапсулді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м.к.э. микрокапсулді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м.с. майлы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м.с.с.к. майлы-сулы суспензиялық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м.э. микроэмульсия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э.м.к. эмульсияның майлы концентраты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май.э. майлы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май.экстр. майлы экстракт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е.ұ. еритiн ұнтақ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с.к. суспензиялық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с.ұ. суланатын ұнтақ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қ.а.с. құрғақ ақпа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құр.ұ. құрғақ ұнтақ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с.э. суспензиялық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с.а.к. суспензия ақпа концентраты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а.пс. ақпа паста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м.с.э. майлы-сулы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м.к. майшықталған концентрат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