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43e" w14:textId="7693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7 желтоқсандағы № 101 "Қостанай облысының 2013-2015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28 маусымдағы № 160 шешімі. Қостанай облысының Әділет департаментінде 2013 жылғы 1 шілдеде № 4163 болып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2013-2015 жылдарға арналған облыстық бюджеті туралы"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реестрінде 3930 нөмірімен тіркелген, 2012 жылдың 22 желтоқсанында "Костанайские новости" газетінде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106762161,7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5181420,4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824222,3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23114,9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100733404,1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106898456,7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1861390,3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2401581,0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540190,7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216972,0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216972,0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-2214657,3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2214657,3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27), 28)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"27) агроөнеркәсіп кешенінің субъектілері үшін тауарлардың, жұмыстардың және қызметтердің қолжетімділігін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жергілікті атқарушы органдардың штат санын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2013 жылға арналған облыстық бюджетте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кәсіпкерлікке микрокредит беру үшін облыстық бюджеттерді кредиттеуге республикалық бюджеттен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облыстық бюджетте Жұмыспен қамту –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селода кәсіпкерліктің дамуын қолдауға кредиттеуге республикалық бюджеттен қаражаттар түсімінің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Моноқалаларды дамыту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облыстық бюджеттердің дамуына нысаналы трансферт.";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Ковальский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13"/>
        <w:gridCol w:w="7893"/>
        <w:gridCol w:w="22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106762161,7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5181420,4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5181420,4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5181420,4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824222,3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141636,7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35675,5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5496,9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597060,8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597060,8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81744,3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81744,3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23114,9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100733404,1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9446087,1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9446087,1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91287317,0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91287317,0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53"/>
        <w:gridCol w:w="693"/>
        <w:gridCol w:w="715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106898456,7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1388172,4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763320,9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574903,5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388513,7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496233,5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133375,5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128618,0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6176975,0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6176975,0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5506946,0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12455075,0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1201643,0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деңгейлі жүйе бойынша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4827797,0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1961792,0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319726,0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22327376,0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14632141,0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3842178,0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182495,0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факторларымен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1948399,0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көлемі шеңберінде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6596594,0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4119880,0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4119880,0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3410072,0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680214,0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санитарлық авиация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1804790,0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1455218,0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2529581,2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1618086,2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540188,2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845599,0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400311,8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400311,8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бөлімшелері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11548860,2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8641425,2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4192630,2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339535,4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1635763,0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218405,8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3750248,1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992255,4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992255,4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571222,0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1830816,9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1436028,1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237457,9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79457,9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197930,8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13586812,5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10618763,5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10494606,5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595871,0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963361,0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3488955,0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үшін,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заттарын, аспаптарды,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құралдарды, техниканы,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инвентарды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8032225,0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1357328,0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2319742,0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4074254,5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4002170,5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372139,3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32450,3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589733,5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841206,2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742562,0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611100,0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532761,2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178020,0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278754,2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19279006,8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19279006,8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19279006,8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32267,3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1861390,3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2401581,0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733"/>
        <w:gridCol w:w="709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538043,4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513043,4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-2214657,3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2214657,3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513"/>
        <w:gridCol w:w="7913"/>
        <w:gridCol w:w="23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102241807,0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95735814,0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83502068,0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83502068,0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33"/>
        <w:gridCol w:w="693"/>
        <w:gridCol w:w="703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102205081,0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63675,0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5392710,0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5392710,0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5078725,0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4643280,0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8918636,0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5412087,0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4983277,0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728056,0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18066065,0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1196885,0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1196885,0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879141,0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3896274,0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3896274,0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6474199,0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5901955,0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1031348,0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4452694,0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4152694,0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2953324,0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1789112,0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575557,0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124584,0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859110,0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14445991,3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4958509,0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4958509,0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1958509,0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9487482,3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6205498,3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6075943,0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3281984,0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642752,0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926338,0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4502108,0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901839,0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901839,0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2006375,0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555546,0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1450829,0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7410961,5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7301852,5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7301852,5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2844898,5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3020663,0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2891818,0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2891818,0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1734556,0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2436961,0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917144,0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73"/>
        <w:gridCol w:w="673"/>
        <w:gridCol w:w="705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