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a51d" w14:textId="e5ea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29 мамырдағы № 3 қаулысы және Қостанай облысы мәслихатының 2013 жылғы 29 мамырдағы № 148 шешімі. Қостанай облысының Әділет департаментінде 2013 жылғы 3 шілдеде № 4172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органдардың пікірлерін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саны 50 адамнан кем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Қабырға ауылдық округінің Алакөл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Байғабыл ауылдық округінің Көкпектікөл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Амантоғай ауылдық округінің Қаражар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Құмкешу ауылдық округінің Құстөбе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Амангелді ауылдық округінің Мұқыр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ауданының Речной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 Аманқарағай ауылдық округінің Жилгородок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 Аманқарағай ауылдық округінің Торғай бұғазы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 Новонежин ауылдық округінің Миалы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 Тимофеев ауылдық округінің Бұлақсор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 Чернигов ауылдық округінің Жарықатыз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 Шағала ауылдық округінің Қарағансай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 Шағала ауылдық округінің Шағала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Әйет ауылдық округінің Тастыкөл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Әйет ауылдық округінің Синегорск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Тельман ауылдық округінің Шұңқыркөл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 Костряков ауылдық округінің Ивангородское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Алакөл ауылы Амангелді ауданы Қабырға ауылдық округі Қабырға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Көкпектікөл ауылы Амангелді ауданы Байғабыл ауылдық округі Байғабыл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Қаражар ауылы Амангелді ауданы Амантоғай ауылдық округі Амантоғай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Құстөбе ауылы Амангелді ауданы Құмкешу ауылдық округі Құмкешу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Мұқыр ауылы Амангелді ауданы Амангелді ауылдық округі Есір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Речной ауылы Әулиекөл ауданы Құсмұрын кентінің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Жилгородок ауылы Әулиекөл ауданы Аманқарағай ауылдық округі Аманқарағай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бұғазы ауылы Әулиекөл ауданы Аманқарағай ауылдық округі Лесное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Миалы ауылы Әулиекөл ауданы Новонежин ауылдық округі Калинин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Бұлақсор ауылы Әулиекөл ауданы Тимофеев ауылдық округі Тимофеевка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Жарықатыз ауылы Әулиекөл ауданы Чернигов ауылдық округі Черниговка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Қарағансай ауылы Әулиекөл ауданы Шағала ауылдық округі Көктал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Шағала ауылы Әулиекөл ауданы Шағала ауылдық округі Көктал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Тастыкөл ауылы Денисов ауданы Әйет ауылдық округі Әйет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Синегорск ауылы Денисов ауданы Әйет ауылдық округі Әйет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Шұңқыркөл ауылы Денисов ауданы Тельман ауылдық округі Шыбынды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Ивангородское ауылы Федоров ауданы Костряков ауылдық округі Курское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Қайта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Тимофеев ауылдық округі Әулиекөл ауданының Тимофеевка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Шағала ауылдық округі Әулиекөл ауданының Көктал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Маяк ауылдық округі Сарыкөл ауданының Маяк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6592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Н. Садуақасов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Д. Космухамбетова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