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96a16" w14:textId="b296a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ауданында орналасқан "Одак" жауапкершілігі шектеулі серіктестігінің № 03029 ұңғыма учаскесінде санитарлық қорғау аймақтарын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2013 жылғы 17 маусымдағы № 242 қаулысы. Қостанай облысының Әділет департаментінде 2013 жылғы 19 шілдеде № 4189 болып тіркелді. Күші жойылды - Қостанай облысы әкімдігінің 2022 жылғы 28 сәуірдегі № 181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әкімдігінің 28.04.2022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9 шілдедегі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Қаулының кіріспесіне өзгеріс енгізілді – Қостанай облысы әкімдігінің 14.03.2016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ауданында орналасқан "Одак" жауапкершілігі шектеулі серіктестігінің № 03029 ұңғыма учаскесінде санитарлық қорғау аймақтары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жарияланғаннан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Садуақасов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Денсаулық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сақтау министрлігі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санитарлық-эпидемиологиялық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қадағалау комитетінің Қостанай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облысы бойынша департаменті"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Б. Кенжебаев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Қоршаған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ортаны қорғау министрлігінің 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ресурстарын пайдалануды реттеу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қорғау жөніндегі Тобыл-Торғай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бассейндік инспекциясы"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мемлекеттiк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Г. Оспанбекова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242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ауданында орналасқан "Одак"</w:t>
      </w:r>
      <w:r>
        <w:br/>
      </w:r>
      <w:r>
        <w:rPr>
          <w:rFonts w:ascii="Times New Roman"/>
          <w:b/>
          <w:i w:val="false"/>
          <w:color w:val="000000"/>
        </w:rPr>
        <w:t>жауапкершілігі шектеулі серіктестігінің</w:t>
      </w:r>
      <w:r>
        <w:br/>
      </w:r>
      <w:r>
        <w:rPr>
          <w:rFonts w:ascii="Times New Roman"/>
          <w:b/>
          <w:i w:val="false"/>
          <w:color w:val="000000"/>
        </w:rPr>
        <w:t>№ 03029 ұңғыма учаскесіндегі санитарлық</w:t>
      </w:r>
      <w:r>
        <w:br/>
      </w:r>
      <w:r>
        <w:rPr>
          <w:rFonts w:ascii="Times New Roman"/>
          <w:b/>
          <w:i w:val="false"/>
          <w:color w:val="000000"/>
        </w:rPr>
        <w:t>қорғау аймақтары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тарту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қорғау аймақтарының мөлшерлері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- белдеу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- белдеу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- белдеу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03029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Радиусі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 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Қостанай облысы Қостанай ауданындағы "Одак" жауапкершілігі шектеулі серіктестігінің № 03029 ұңғыма учаскесінде санитарлық қорғау аймақтары белдеулерінің мөлшерлерін негіздеу жобасының картографиялық материалында санитарлық қорғау аймақтарының шекаралары көрсетілген (Тапсырыс беруші – "Одак" жауапкершілігі шектеулі серіктестігі).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