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ef38" w14:textId="7bde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аумағындағы жер асты суларының Семиозерное кен орны Аманқарағай элеваторының № 9312, № 2056 ұңғымалары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241 қаулысы. Қостанай облысының Әділет департаментінде 2013 жылғы 19 шілдеде № 4192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аумағындағы жер асты суларының Семиозерное кен орны Аманқарағай элеваторының № 9312, № 2056 ұңғымалары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аумағындағы жер асты суларының Семиозерное кен орны Аманқарағай элеваторының № 9312, № 2056 ұңғымалары учаскесінде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9312,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Әулиекөл ауданы жер асты суларының Семиозерное кен орны Аманқарағай элеваторының №№ 9312 және 2056 ұңғымалары учаскесінің санитарлық қорғау аймақтары белдеулерінің мөлшерлерін негіздеу жобасы" жобасының картографиялық материалында санитарлық қорғау аймақтарының шекаралары көрсетілген (Тапсырыс беруші "Аманқарағай элеваторы" жауапкершілігі шектеулі серіктестігі).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