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d47ad" w14:textId="51d47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7 желтоқсандағы № 101 "Қостанай облысының 2013-2015 жылдарға арналған облыстық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2013 жылғы 25 қыркүйектегі № 191 шешімі. Қостанай облысының Әділет департаментінде 2013 жылғы 30 қыркүйекте № 4226 болып тіркелді. Қолданылу мерзімінің аяқталуына байланысты күші жойылды (Қостанай облысы мәслихатының 2014 жылғы 22 қаңтардағы № 21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   Ескерту. Қолданылу мерзімінің аяқталуына байланысты күші жойылды (Қостанай облысы мәслихатының 22.01.2014 № 21 хаты).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2012 жылғы 7 желтоқсандағы № 101 "Қостанай облысының 2013-2015 жылдарға арналған облыстық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3930 тіркелген, 2012 жылғы 22 желтоқсанда "Костанайские новости"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Қостанай облысының 2013-2015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107191539,5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5187996,6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954999,5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9255,3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101039288,1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107333549,7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1861390,3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2401581,0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540190,7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211256,8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212015,0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-2214657,3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2214657,3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"11. Қостанай облысы жергілікті атқарушы органының 2013 жылға арналған резерві 101949,3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А. Жалғасов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Ещанов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Г. Кисленкова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25 қыркүйектегі № 191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қосымша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7 желтоқсандағы № 101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облысының 2013 жылға арналған облыстық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462"/>
        <w:gridCol w:w="762"/>
        <w:gridCol w:w="591"/>
        <w:gridCol w:w="7795"/>
        <w:gridCol w:w="262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107191539,5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5187996,6</w:t>
            </w:r>
          </w:p>
        </w:tc>
      </w:tr>
      <w:tr>
        <w:trPr>
          <w:trHeight w:val="3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5187996,6</w:t>
            </w:r>
          </w:p>
        </w:tc>
      </w:tr>
      <w:tr>
        <w:trPr>
          <w:trHeight w:val="6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5187781,8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214,8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954999,5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85559,1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 бөлігінің түсімдері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30177,7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пакеттеріне дивидендтер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16026,0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тұлғалардағы қатысу үлесіне кірістер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3709,9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28252,8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 банк шоттарына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сыйақылар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1895,8</w:t>
            </w:r>
          </w:p>
        </w:tc>
      </w:tr>
      <w:tr>
        <w:trPr>
          <w:trHeight w:val="3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бойынша сыйақылар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5496,9</w:t>
            </w:r>
          </w:p>
        </w:tc>
      </w:tr>
      <w:tr>
        <w:trPr>
          <w:trHeight w:val="9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3358,5</w:t>
            </w:r>
          </w:p>
        </w:tc>
      </w:tr>
      <w:tr>
        <w:trPr>
          <w:trHeight w:val="9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3358,5</w:t>
            </w:r>
          </w:p>
        </w:tc>
      </w:tr>
      <w:tr>
        <w:trPr>
          <w:trHeight w:val="9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ұйымдастыратын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алуды өткізуден түсетін 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39,6</w:t>
            </w:r>
          </w:p>
        </w:tc>
      </w:tr>
      <w:tr>
        <w:trPr>
          <w:trHeight w:val="9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ұйымдастыратын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алуды өткізуден түсетін 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39,6</w:t>
            </w:r>
          </w:p>
        </w:tc>
      </w:tr>
      <w:tr>
        <w:trPr>
          <w:trHeight w:val="13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684456,3</w:t>
            </w:r>
          </w:p>
        </w:tc>
      </w:tr>
      <w:tr>
        <w:trPr>
          <w:trHeight w:val="16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684456,3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181586,0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181586,0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9255,3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9255,3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9255,3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101039288,1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алынатын трансферттер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9446087,1</w:t>
            </w:r>
          </w:p>
        </w:tc>
      </w:tr>
      <w:tr>
        <w:trPr>
          <w:trHeight w:val="3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9446087,1</w:t>
            </w:r>
          </w:p>
        </w:tc>
      </w:tr>
      <w:tr>
        <w:trPr>
          <w:trHeight w:val="6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91593201,0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91593201,0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465"/>
        <w:gridCol w:w="701"/>
        <w:gridCol w:w="787"/>
        <w:gridCol w:w="7683"/>
        <w:gridCol w:w="259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107333549,7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1283291,7</w:t>
            </w:r>
          </w:p>
        </w:tc>
      </w:tr>
      <w:tr>
        <w:trPr>
          <w:trHeight w:val="6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658440,2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43597,4</w:t>
            </w:r>
          </w:p>
        </w:tc>
      </w:tr>
      <w:tr>
        <w:trPr>
          <w:trHeight w:val="3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43597,4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470022,8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416420,0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5562,8</w:t>
            </w:r>
          </w:p>
        </w:tc>
      </w:tr>
      <w:tr>
        <w:trPr>
          <w:trHeight w:val="6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ауылдардың, кенттердің,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округтердің әкімдерін сайлауды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өткізу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48040,0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144820,0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143606,0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496233,5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496233,5</w:t>
            </w:r>
          </w:p>
        </w:tc>
      </w:tr>
      <w:tr>
        <w:trPr>
          <w:trHeight w:val="6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133375,5</w:t>
            </w:r>
          </w:p>
        </w:tc>
      </w:tr>
      <w:tr>
        <w:trPr>
          <w:trHeight w:val="6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4006,0</w:t>
            </w:r>
          </w:p>
        </w:tc>
      </w:tr>
      <w:tr>
        <w:trPr>
          <w:trHeight w:val="6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1293,0</w:t>
            </w:r>
          </w:p>
        </w:tc>
      </w:tr>
      <w:tr>
        <w:trPr>
          <w:trHeight w:val="6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356158,0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128618,0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128618,0</w:t>
            </w:r>
          </w:p>
        </w:tc>
      </w:tr>
      <w:tr>
        <w:trPr>
          <w:trHeight w:val="10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облысты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124295,0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83803,0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30854,0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қорғаныс, авариялар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дүлей апаттардың алдын алуды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17170,1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9657,0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7513,1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13683,9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10432,0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аумақтық қорғаныс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3251,9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52949,0</w:t>
            </w:r>
          </w:p>
        </w:tc>
      </w:tr>
      <w:tr>
        <w:trPr>
          <w:trHeight w:val="9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қорғаныс, авариялар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дүлей апаттардың алдын алуды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52949,0</w:t>
            </w:r>
          </w:p>
        </w:tc>
      </w:tr>
      <w:tr>
        <w:trPr>
          <w:trHeight w:val="12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дайындығы, азаматтық қорғаныс,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авариялар мен дүлей апаттардың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27471,0</w:t>
            </w:r>
          </w:p>
        </w:tc>
      </w:tr>
      <w:tr>
        <w:trPr>
          <w:trHeight w:val="3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қорғаныстың іс-шаралары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12789,0</w:t>
            </w:r>
          </w:p>
        </w:tc>
      </w:tr>
      <w:tr>
        <w:trPr>
          <w:trHeight w:val="6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12189,0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6174975,0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6174975,0</w:t>
            </w:r>
          </w:p>
        </w:tc>
      </w:tr>
      <w:tr>
        <w:trPr>
          <w:trHeight w:val="6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атқарушы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органы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6174975,0</w:t>
            </w:r>
          </w:p>
        </w:tc>
      </w:tr>
      <w:tr>
        <w:trPr>
          <w:trHeight w:val="9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қауіпсіздікті сақтауды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5506946,0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 азаматтарды көтермелеу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3782,0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516369,0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2780,0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56250,0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 тұткындалған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ұстауды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51772,0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жануарларын ұстауды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37076,0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12499842,0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1624040,0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1624040,0</w:t>
            </w:r>
          </w:p>
        </w:tc>
      </w:tr>
      <w:tr>
        <w:trPr>
          <w:trHeight w:val="13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тапсырыстарын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1201643,0</w:t>
            </w:r>
          </w:p>
        </w:tc>
      </w:tr>
      <w:tr>
        <w:trPr>
          <w:trHeight w:val="13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бюджеттерге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қалаларға)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және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көлемін ұлғайтуға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422397,0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2777472,0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1280,0</w:t>
            </w:r>
          </w:p>
        </w:tc>
      </w:tr>
      <w:tr>
        <w:trPr>
          <w:trHeight w:val="3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қосымша білім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1764915,0</w:t>
            </w:r>
          </w:p>
        </w:tc>
      </w:tr>
      <w:tr>
        <w:trPr>
          <w:trHeight w:val="3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жалпы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1004260,0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дарынды балаларға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410961,0</w:t>
            </w:r>
          </w:p>
        </w:tc>
      </w:tr>
      <w:tr>
        <w:trPr>
          <w:trHeight w:val="12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және жалпы орта білім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мекемелердегі физика,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химия, биология кабинеттерін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жабдығымен жарақтандыруға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163880,0</w:t>
            </w:r>
          </w:p>
        </w:tc>
      </w:tr>
      <w:tr>
        <w:trPr>
          <w:trHeight w:val="9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деңгейлі жүйе бойынша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арттырудан өткен мұғалімдерге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 көтеруге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185814,0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1011277,0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қосымша білім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1011277,0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5016915,0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189118,0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мамандар даярлау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189118,0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4827797,0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мамандар даярлау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4601184,0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мамандар даярлау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226613,0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біліктіліктерін арттыру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97205,0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атқарушы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органы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89223,0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қайта даярлау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89223,0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7982,0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қайта даярлау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2984210,0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1995944,0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93735,0</w:t>
            </w:r>
          </w:p>
        </w:tc>
      </w:tr>
      <w:tr>
        <w:trPr>
          <w:trHeight w:val="6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21189,0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21867,0</w:t>
            </w:r>
          </w:p>
        </w:tc>
      </w:tr>
      <w:tr>
        <w:trPr>
          <w:trHeight w:val="6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олимпиадаларын,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және конкурстар өткізу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238207,0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денсаулығын зерттеу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психологиялық-медициналық-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консультациялық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129860,0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39029,0</w:t>
            </w:r>
          </w:p>
        </w:tc>
      </w:tr>
      <w:tr>
        <w:trPr>
          <w:trHeight w:val="15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төлемдеріне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319726,0</w:t>
            </w:r>
          </w:p>
        </w:tc>
      </w:tr>
      <w:tr>
        <w:trPr>
          <w:trHeight w:val="13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12765,0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992829,0</w:t>
            </w:r>
          </w:p>
        </w:tc>
      </w:tr>
      <w:tr>
        <w:trPr>
          <w:trHeight w:val="6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124767,0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977651,0</w:t>
            </w:r>
          </w:p>
        </w:tc>
      </w:tr>
      <w:tr>
        <w:trPr>
          <w:trHeight w:val="9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977651,0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балалар құқықтарын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10615,0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құқықтарын қорғау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10615,0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22328736,0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1090351,0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1090351,0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 үшін қанды,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құрамдарын және дәрілерді өндіру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717637,0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259459,0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113255,0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14632141,0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14632141,0</w:t>
            </w:r>
          </w:p>
        </w:tc>
      </w:tr>
      <w:tr>
        <w:trPr>
          <w:trHeight w:val="12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психикасының бұзылуынан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жүйкесі бұзылуынан, 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жүйкеге әсер ететін заттарды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қолдануға байланысты зардап шегетін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медициналық көмек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3842178,0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ауруларына қарсы препараттарымен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317750,0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препараттарымен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385853,0</w:t>
            </w:r>
          </w:p>
        </w:tc>
      </w:tr>
      <w:tr>
        <w:trPr>
          <w:trHeight w:val="6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Онкогемотологиялық ауруларды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препараттармен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182495,0</w:t>
            </w:r>
          </w:p>
        </w:tc>
      </w:tr>
      <w:tr>
        <w:trPr>
          <w:trHeight w:val="12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созылмалы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жеткіліксіздігі, аутоиммунды,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 аурулармен ауыратын,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иммунитеті жеткіліксіз науқастарды,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бүйрегі транспланттаудан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науқастарды 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заттармен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201541,0</w:t>
            </w:r>
          </w:p>
        </w:tc>
      </w:tr>
      <w:tr>
        <w:trPr>
          <w:trHeight w:val="6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емдеу кезінде қанның ұюы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факторларымен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325009,0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вакциналарды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иммундық-биологиялық препараттарды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 сатып алу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787690,0</w:t>
            </w:r>
          </w:p>
        </w:tc>
      </w:tr>
      <w:tr>
        <w:trPr>
          <w:trHeight w:val="6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тромболитикалық препараттармен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44632,0</w:t>
            </w:r>
          </w:p>
        </w:tc>
      </w:tr>
      <w:tr>
        <w:trPr>
          <w:trHeight w:val="9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кепілдендірілген көлемі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аурулармен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ауыратындарға медициналық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1948399,0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субъектілерінің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медициналық көмектің кепілдік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көлемі шеңберінде 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6596594,0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4119880,0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4119880,0</w:t>
            </w:r>
          </w:p>
        </w:tc>
      </w:tr>
      <w:tr>
        <w:trPr>
          <w:trHeight w:val="12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медициналық көмекті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тұрғын халыққа,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және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субъектілерінен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басқа, медициналық ұйымдарда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амбулаториялық-емханалық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3410072,0</w:t>
            </w:r>
          </w:p>
        </w:tc>
      </w:tr>
      <w:tr>
        <w:trPr>
          <w:trHeight w:val="9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амбулаториялық деңгейде 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заттармен және мамандандырылған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және емдік тамақ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өнімдерімен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443765,0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амбулаториялық емдеу деңгейінде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жеңілдікті жағдайларда 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заттармен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266043,0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680214,0</w:t>
            </w:r>
          </w:p>
        </w:tc>
      </w:tr>
      <w:tr>
        <w:trPr>
          <w:trHeight w:val="3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680214,0</w:t>
            </w:r>
          </w:p>
        </w:tc>
      </w:tr>
      <w:tr>
        <w:trPr>
          <w:trHeight w:val="12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және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село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субъектілері көрсетілетінді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жедел медициналық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және санитарлық авиация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626222,0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базалары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53992,0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1806150,0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1456578,0</w:t>
            </w:r>
          </w:p>
        </w:tc>
      </w:tr>
      <w:tr>
        <w:trPr>
          <w:trHeight w:val="6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118154,0</w:t>
            </w:r>
          </w:p>
        </w:tc>
      </w:tr>
      <w:tr>
        <w:trPr>
          <w:trHeight w:val="6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оған қарсы күрес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196871,0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93012,0</w:t>
            </w:r>
          </w:p>
        </w:tc>
      </w:tr>
      <w:tr>
        <w:trPr>
          <w:trHeight w:val="6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емделуге тегін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жеңілдетілген жол жүрумен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11148,0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талдамалық қызметі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23113,0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14140,0</w:t>
            </w:r>
          </w:p>
        </w:tc>
      </w:tr>
      <w:tr>
        <w:trPr>
          <w:trHeight w:val="6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1000140,0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349572,0</w:t>
            </w:r>
          </w:p>
        </w:tc>
      </w:tr>
      <w:tr>
        <w:trPr>
          <w:trHeight w:val="10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орналасқан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дәрігерлік амбулаторияларды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фельдшерлік акушерлік пункттерді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349572,0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3222789,0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2529581,2</w:t>
            </w:r>
          </w:p>
        </w:tc>
      </w:tr>
      <w:tr>
        <w:trPr>
          <w:trHeight w:val="6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1618086,2</w:t>
            </w:r>
          </w:p>
        </w:tc>
      </w:tr>
      <w:tr>
        <w:trPr>
          <w:trHeight w:val="6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(ұйымдарда) қарттар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арнаулы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540188,2</w:t>
            </w:r>
          </w:p>
        </w:tc>
      </w:tr>
      <w:tr>
        <w:trPr>
          <w:trHeight w:val="9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(ұйымдарда) 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аурулармен ауыратын мүгедектер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705327,0</w:t>
            </w:r>
          </w:p>
        </w:tc>
      </w:tr>
      <w:tr>
        <w:trPr>
          <w:trHeight w:val="6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мүгедектерге, оның ішінде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123790,0</w:t>
            </w:r>
          </w:p>
        </w:tc>
      </w:tr>
      <w:tr>
        <w:trPr>
          <w:trHeight w:val="9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(ұйымдарда) жүйкесі бұзылған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 үшін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қызметтер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248781,0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845599,0</w:t>
            </w:r>
          </w:p>
        </w:tc>
      </w:tr>
      <w:tr>
        <w:trPr>
          <w:trHeight w:val="6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қамқорлығынсыз қалған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813827,0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31772,0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65896,0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65896,0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263326,0</w:t>
            </w:r>
          </w:p>
        </w:tc>
      </w:tr>
      <w:tr>
        <w:trPr>
          <w:trHeight w:val="6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263326,0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263326,0</w:t>
            </w:r>
          </w:p>
        </w:tc>
      </w:tr>
      <w:tr>
        <w:trPr>
          <w:trHeight w:val="6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429881,8</w:t>
            </w:r>
          </w:p>
        </w:tc>
      </w:tr>
      <w:tr>
        <w:trPr>
          <w:trHeight w:val="6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429881,8</w:t>
            </w:r>
          </w:p>
        </w:tc>
      </w:tr>
      <w:tr>
        <w:trPr>
          <w:trHeight w:val="9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122208,0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738,0</w:t>
            </w:r>
          </w:p>
        </w:tc>
      </w:tr>
      <w:tr>
        <w:trPr>
          <w:trHeight w:val="9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қызметтер стандарттарын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25357,0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тапсырысты орналастыру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10723,0</w:t>
            </w:r>
          </w:p>
        </w:tc>
      </w:tr>
      <w:tr>
        <w:trPr>
          <w:trHeight w:val="9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 емделу бөлімшелері желісін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35725,0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210130,8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нысалы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11620685,2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2930999,0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29164,0</w:t>
            </w:r>
          </w:p>
        </w:tc>
      </w:tr>
      <w:tr>
        <w:trPr>
          <w:trHeight w:val="6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29164,0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76693,0</w:t>
            </w:r>
          </w:p>
        </w:tc>
      </w:tr>
      <w:tr>
        <w:trPr>
          <w:trHeight w:val="10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2020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дамытуға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76693,0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25499,0</w:t>
            </w:r>
          </w:p>
        </w:tc>
      </w:tr>
      <w:tr>
        <w:trPr>
          <w:trHeight w:val="9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2020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дамытуға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25499,0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2799643,0</w:t>
            </w:r>
          </w:p>
        </w:tc>
      </w:tr>
      <w:tr>
        <w:trPr>
          <w:trHeight w:val="12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үйлерін жобалауға,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салуға және 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1170000,0</w:t>
            </w:r>
          </w:p>
        </w:tc>
      </w:tr>
      <w:tr>
        <w:trPr>
          <w:trHeight w:val="13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жобалауға, дамытуға,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жайластыруға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1618009,0</w:t>
            </w:r>
          </w:p>
        </w:tc>
      </w:tr>
      <w:tr>
        <w:trPr>
          <w:trHeight w:val="9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2020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11634,0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8689686,2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4448795,0</w:t>
            </w:r>
          </w:p>
        </w:tc>
      </w:tr>
      <w:tr>
        <w:trPr>
          <w:trHeight w:val="9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458156,0</w:t>
            </w:r>
          </w:p>
        </w:tc>
      </w:tr>
      <w:tr>
        <w:trPr>
          <w:trHeight w:val="9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сумен жабдықтау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3990639,0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4240891,2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үй-шаруашылық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60147,0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газдандыру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339535,4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9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жабдықтауға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1635763,0</w:t>
            </w:r>
          </w:p>
        </w:tc>
      </w:tr>
      <w:tr>
        <w:trPr>
          <w:trHeight w:val="10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шаруашылықты дамытуға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1861587,0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76192,0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нысалы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265566,8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3761358,1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995624,4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995624,4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51775,0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98423,0</w:t>
            </w:r>
          </w:p>
        </w:tc>
      </w:tr>
      <w:tr>
        <w:trPr>
          <w:trHeight w:val="6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оған қол жетімді болуын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189572,0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571222,0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6074,4</w:t>
            </w:r>
          </w:p>
        </w:tc>
      </w:tr>
      <w:tr>
        <w:trPr>
          <w:trHeight w:val="6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78473,0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1830816,9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237457,9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79457,9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1593359,0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42249,0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деңгейде спорт жарыстарын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47862,0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түрлі спорт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құрама командалардың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 республикалық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қатыстыру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1436028,1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4218,9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62583,0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737183,0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237857,0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жөніндегі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24448,0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211800,0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202261,0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202261,0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232088,0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232088,0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64977,0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32001,0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тiлдерін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30381,0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индустриалдық-инновациялық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қызметін реттеу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190671,8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102516,0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101391,0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1125,0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88155,8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25424,0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7877,8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54854,0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803608,0</w:t>
            </w:r>
          </w:p>
        </w:tc>
      </w:tr>
      <w:tr>
        <w:trPr>
          <w:trHeight w:val="6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803608,0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803608,0</w:t>
            </w:r>
          </w:p>
        </w:tc>
      </w:tr>
      <w:tr>
        <w:trPr>
          <w:trHeight w:val="9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Аудандарын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28055,0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көлігі жүйесін 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775553,0</w:t>
            </w:r>
          </w:p>
        </w:tc>
      </w:tr>
      <w:tr>
        <w:trPr>
          <w:trHeight w:val="9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13506764,6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10538715,6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10414558,6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112480,0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460830,1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5739,5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қолдау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963361,0</w:t>
            </w:r>
          </w:p>
        </w:tc>
      </w:tr>
      <w:tr>
        <w:trPr>
          <w:trHeight w:val="6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дақылдарының шығындылығы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сапасын арттыруды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1670955,0</w:t>
            </w:r>
          </w:p>
        </w:tc>
      </w:tr>
      <w:tr>
        <w:trPr>
          <w:trHeight w:val="6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өнімділігін және сапасын арттыруды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2598641,0</w:t>
            </w:r>
          </w:p>
        </w:tc>
      </w:tr>
      <w:tr>
        <w:trPr>
          <w:trHeight w:val="6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өндірушілерге су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қызметтердің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Пестицидтерді (улы химикаттарды)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3491,0</w:t>
            </w:r>
          </w:p>
        </w:tc>
      </w:tr>
      <w:tr>
        <w:trPr>
          <w:trHeight w:val="9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жүргізу үшін қажетті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жанар-жағар май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тауар-материалдық құндылықтарының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арзандату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2694966,0</w:t>
            </w:r>
          </w:p>
        </w:tc>
      </w:tr>
      <w:tr>
        <w:trPr>
          <w:trHeight w:val="18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ауруларының профилактикасы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диагностикасына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препараттарды,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профилактикасы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диагностикасы жөніндегі қызметтерді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орталықтандырып сатып алу,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сақтауды және аудандардың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органдарына тасымалдауды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(жеткізуді)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11993,0</w:t>
            </w:r>
          </w:p>
        </w:tc>
      </w:tr>
      <w:tr>
        <w:trPr>
          <w:trHeight w:val="16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бірдейлендіруді жүргізу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мақсаттағы бұйымдар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атрибуттарды, жануарға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паспортты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орталықтандырып сатып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 тасымалдау (жеткізу)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73000,0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Гербицидтердің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қолжетімділігін арттыру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1818000,0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124157,0</w:t>
            </w:r>
          </w:p>
        </w:tc>
      </w:tr>
      <w:tr>
        <w:trPr>
          <w:trHeight w:val="9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мамандарды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көрсету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124157,0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456803,0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17155,0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құрылыстарының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17155,0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439648,0</w:t>
            </w:r>
          </w:p>
        </w:tc>
      </w:tr>
      <w:tr>
        <w:trPr>
          <w:trHeight w:val="9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көздерi болып табылатын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жабдықтаудың аса маңызды топтық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жүйелерiнен ауыз су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қызметтердің құнын субсидиялау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439648,0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631737,0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631737,0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орман өсiру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617714,0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14023,0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130319,0</w:t>
            </w:r>
          </w:p>
        </w:tc>
      </w:tr>
      <w:tr>
        <w:trPr>
          <w:trHeight w:val="6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130319,0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63050,0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60777,0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42703,0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42703,0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42573,0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6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1706487,0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1706487,0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тәжірибені тарату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 жөніндегі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12250,0</w:t>
            </w:r>
          </w:p>
        </w:tc>
      </w:tr>
      <w:tr>
        <w:trPr>
          <w:trHeight w:val="9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эпизоотияға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іс-шаралар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678263,0</w:t>
            </w:r>
          </w:p>
        </w:tc>
      </w:tr>
      <w:tr>
        <w:trPr>
          <w:trHeight w:val="6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препараттарды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 бойынша қызмет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3012,0</w:t>
            </w:r>
          </w:p>
        </w:tc>
      </w:tr>
      <w:tr>
        <w:trPr>
          <w:trHeight w:val="12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үшін, қызметкелердің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қорғану заттарың, аспаптарды,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құралдарды, техниканы, жабдықтарды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инвентарды орталықтандырып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1012962,0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198687,0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198687,0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42866,0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42866,0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155821,0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32643,0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118283,0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8052225,0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7851665,0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7851665,0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2604903,0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1357328,0</w:t>
            </w:r>
          </w:p>
        </w:tc>
      </w:tr>
      <w:tr>
        <w:trPr>
          <w:trHeight w:val="6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инфрақұрылымын дамытуға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2319742,0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автомобиль жолдарын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көшелерін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орташа жөндеу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1569692,0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200560,0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200560,0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48093,0</w:t>
            </w:r>
          </w:p>
        </w:tc>
      </w:tr>
      <w:tr>
        <w:trPr>
          <w:trHeight w:val="6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(қалааралық) қатынастар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тасымалын демеу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131367,0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4502133,8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4502133,8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101949,3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101949,3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504926,3</w:t>
            </w:r>
          </w:p>
        </w:tc>
      </w:tr>
      <w:tr>
        <w:trPr>
          <w:trHeight w:val="12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техника-экономикалық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негіздемесін әзірлеу немесе түзету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оған сараптама жүргізу,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концессиялық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консультациялық сүйемелдеу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32450,3</w:t>
            </w:r>
          </w:p>
        </w:tc>
      </w:tr>
      <w:tr>
        <w:trPr>
          <w:trHeight w:val="12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бойынша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339689,0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бюджеттерiне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органдардың штат санын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ұлғайтуға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132787,0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индустриалдық-инновациялық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1545684,0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индустриалдық-инновациялық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70015,0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қолдау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569033,5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пайыздық мөлшерлемені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841206,2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шағын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бизнеске кредиттерді ішінара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кепілдендіру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36584,5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бизнесті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жүргізуді сервистік қолдау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25775,8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761108,0</w:t>
            </w:r>
          </w:p>
        </w:tc>
      </w:tr>
      <w:tr>
        <w:trPr>
          <w:trHeight w:val="12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Моноқалаларды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дамытудың 2012 - 2020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инвестициялық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асыруға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761108,0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дін істері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дін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7259,0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1048446,0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 инфрақұрылымды 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611100,0</w:t>
            </w:r>
          </w:p>
        </w:tc>
      </w:tr>
      <w:tr>
        <w:trPr>
          <w:trHeight w:val="12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305884,0</w:t>
            </w:r>
          </w:p>
        </w:tc>
      </w:tr>
      <w:tr>
        <w:trPr>
          <w:trHeight w:val="12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Моноқалаларды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дамытудың 2012 - 2020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инвестициялық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асыруға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131462,0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532761,2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инфрақұрылымын 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178020,0</w:t>
            </w:r>
          </w:p>
        </w:tc>
      </w:tr>
      <w:tr>
        <w:trPr>
          <w:trHeight w:val="12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Моноқалаларды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дамытудың 2012 - 2020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инвестициялық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асыруға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278754,2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жылдарға арналған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75987,0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134,2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134,2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134,2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сыйақылар мен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134,2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19294517,1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19294517,1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19294517,1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18230381,0</w:t>
            </w:r>
          </w:p>
        </w:tc>
      </w:tr>
      <w:tr>
        <w:trPr>
          <w:trHeight w:val="6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190102,5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47777,6</w:t>
            </w:r>
          </w:p>
        </w:tc>
      </w:tr>
      <w:tr>
        <w:trPr>
          <w:trHeight w:val="12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деңгейлерінен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826256,0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1861390,3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2401581,0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849000,0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849000,0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индустриалдық-инновациялық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849000,0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ауылдағы кәсіпкерлікті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849000,0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700000,0</w:t>
            </w:r>
          </w:p>
        </w:tc>
      </w:tr>
      <w:tr>
        <w:trPr>
          <w:trHeight w:val="6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жобалауға, салуға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кредит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700000,0</w:t>
            </w:r>
          </w:p>
        </w:tc>
      </w:tr>
      <w:tr>
        <w:trPr>
          <w:trHeight w:val="9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607581,0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607581,0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607581,0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органдарға берілетін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607581,0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245000,0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245000,0</w:t>
            </w:r>
          </w:p>
        </w:tc>
      </w:tr>
      <w:tr>
        <w:trPr>
          <w:trHeight w:val="6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индустриалдық-инновациялық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245000,0</w:t>
            </w:r>
          </w:p>
        </w:tc>
      </w:tr>
      <w:tr>
        <w:trPr>
          <w:trHeight w:val="6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моноқалаларда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кәсіпкерліктің дамуына ықпал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463"/>
        <w:gridCol w:w="763"/>
        <w:gridCol w:w="699"/>
        <w:gridCol w:w="7742"/>
        <w:gridCol w:w="258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540190,7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540190,7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540190,7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538043,4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513043,4</w:t>
            </w:r>
          </w:p>
        </w:tc>
      </w:tr>
      <w:tr>
        <w:trPr>
          <w:trHeight w:val="6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агенттіктеріне ішкі көздер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облыстық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Төленген мемлекеттiк кепiлдiктер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талаптарды қайтару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2147,3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берiлген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кредиттердi аудандардың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 бюджеттерiнен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2147,3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активтермен операциялары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211256,8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212015,0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212015,0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212015,0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159659,0</w:t>
            </w:r>
          </w:p>
        </w:tc>
      </w:tr>
      <w:tr>
        <w:trPr>
          <w:trHeight w:val="6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159659,0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басқармасы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52356,0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52356,0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758,2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758,2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758,2</w:t>
            </w:r>
          </w:p>
        </w:tc>
      </w:tr>
      <w:tr>
        <w:trPr>
          <w:trHeight w:val="12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түріндегі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кәсіпорындардың жедел басқаруындағы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шаруашылық жіргізуіндегі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758,2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-2214657,3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2214657,3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