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11e" w14:textId="71e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9 қазандағы № 4 қаулысы және Қостанай облысы мәслихатының 2013 жылғы 9 қазандағы № 202 шешімі. Қостанай облысының Әділет департаментінде 2013 жылғы 8 қарашада № 4288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аудандық өкілді және атқарушы органдардың пікірлерін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ауданы Ілияс Омаров атындағы ауылдық округінің Степное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Жангелдин ауданы Қызбел ауылдық округінің Құмшық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 Новошумный ауылдық округінің Тоғызақ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Степное ауылы Алтынсарин ауданы Ілияс Омаров атындағы ауылдық округі Ілияс Омаров атындағы ауылдың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Құмшық ауылы Жангелдин ауданы Қызбел ауылдық округі Ошағанды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Тоғызақ ауылы Федоров ауданы Новошумный ауылдық округі Новошумное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9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Н. Садуақасов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Жалғасов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К. Джаманбалин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