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29ca" w14:textId="b562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облыстық бюджеті мен аудандар (облыстық маңызы бар қалалар) бюджеттері арасындағы 2014-2016 жылдарға арналған жалпы сипаттағы трансферттердің көлемдері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2013 жылғы 18 желтоқсандағы № 224 шешімі. Қостанай облысының Әділет департаментінде 2013 жылғы 26 желтоқсанда № 4371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маңызы бар қалалар бюджеттерінен облыстық бюджетке бюджеттік алып қоюлардың көлемдері: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облыстық маңызы бар қалалар бюджеттерінен облыстық бюджетке 2014 жылға арналған бюджеттік алып қоюлар 13889994,0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қаласынан – 7153504,0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Лисаков қаласынан – 557659,0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Рудный қаласынан – 6178831,0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облыстық маңызы бар қалалар бюджеттерінен облыстық бюджетке 2015 жылға арналған бюджеттік алып қоюлар 18630225,0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қаласынан – 10478443,0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Лисаков қаласынан – 535526,0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Рудный қаласынан – 7616256,0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облыстық маңызы бар қалалар бюджеттерінен облыстық бюджетке 2016 жылға арналған бюджеттік алып қоюлар 23590626,0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қаласынан – 13161143,0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Лисаков қаласынан – 931494,0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Рудный қаласынан – 9497989,0 мың теңге сомасында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бюджеттен аудандар мен облыстық маңызы бар қала бюджеттеріне берілетін бюджеттік субвенциялардың көлемдері: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облыстық бюджеттен аудандар мен облыстық маңызы бар қала бюджеттеріне берілетін 2014 жылға арналған бюджеттік субвенциялар 21732416,0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Алтынсарин – 849812,0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Аманкелді – 1339411,0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Әулиекөл – 1974897,0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 – 1148548,0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Жангелдин – 1454579,0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Жітіқара – 1034155,0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Қамысты – 984151,0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Қарабалық – 1459291,0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Қарасу – 1439048,0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– 1280549,0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Меңдіқара – 1575412,0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Науырзым – 942529,0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Сарыкөл – 1469401,0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Таран – 489397,0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Ұзынкөл – 1230477,0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 – 1340277,0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Арқалық қаласына – 1720482,0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облыстық бюджеттен аудандар мен облыстық маңызы бар қала бюджеттеріне берілетін 2015 жылға арналған бюджеттік субвенциялар 20684673,0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Алтынсарин – 826252,0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Аманкелді – 1366343,0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Әулиекөл – 1895512,0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 – 1102843,0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Жангелдин – 1417045,0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Жітіқара – 941897,0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Қамысты – 973050,0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Қарабалық – 1229753,0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Қарасу – 1532475,0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– 1123461,0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Меңдіқара – 1345855,0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Науырзым – 949428,0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Сарыкөл – 1247450,0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Таран – 528231,0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Ұзынкөл – 1230019,0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 – 1265976,0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Арқалық қаласына – 1709083,0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облыстық бюджеттен аудандар мен облыстық маңызы бар қала бюджеттеріне берілетін 2016 жылға арналған бюджеттік субвенциялар 19808714,0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Алтынсарин – 809010,0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Аманкелді – 1399815,0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Әулиекөл – 1885703,0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 – 1088338,0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Жангелдин – 1444351,0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Жітіқара – 892268,0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Қамысты – 971150,0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Қарабалық – 1229935,0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Қарасу – 1393886,0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– 820976,0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Меңдіқара – 1333089,0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Науырзым – 962747,0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Сарыкөл – 1245040,0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Таран – 250753,0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Ұзынкөл – 1230899,0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 – 1275468,0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Арқалық қаласына – 1575286,0 мың теңге сомасында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Жалпы сипаттағы трансферттер көлемдерін айқындау кезінде жергілікті бюджеттердің шығыстар базасына осы шешімге 1-10-қосымшаларға сәйкес іс-шаралардың қосымша енгізілгені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сипаттағы трансферттерді есептеу кезінде ескерілген шығыстар көлемдері тиісті жергілікті бюджеттерде осы шешімге 1-10-қосымшаларда белгіленгеннен төмен емес көлемдерде көзделуге тиіс екендігі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Облыстық бюджетте ауыл шаруашылығына бағытталатын бюджеттік қаражаттардың ең аз көлемдері,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жылға – 16399042,0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жылға – 16944695,0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жылға – 18958033,0 мың теңге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Облыстық бюджетте автомобиль көлігінің жұмыс істеуін қамтамасыз етуге бағытталатын бюджеттік қаражаттардың ең аз көлемдері,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жылға – 5581282,0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жылға – 5967442,0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жылға – 6387465,0 мың теңге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Облыстық бюджетте республикалық бюджеттен қаржыландырылатын, стационарлық көмек көрсететін ұйымдарға күрделі шығыстарды жүзеге асыру үшін бағытталатын бюджеттік қаражаттардың ең аз көлемдері,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жылға – 436830,0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жылға – 436830,0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жылға – 436830,0 мың теңге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Облыстық бюджетте республикалық бюджеттен қаржыландырылатын, амбулаторлық-емханалық көмек көрсететін ұйымдарға күрделі шығыстарды жүзеге асыру үшін бағытталатын бюджеттік қаражаттардың ең аз көлемдері,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жылға – 358956,0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жылға – 358956,0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жылға – 358956,0 мың теңге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 2014 жылғы 1 қаңтардан бастап қолданысқа енгізіледі және 2016 жылғы 31 желтоқсанға дейін қолданыста болады.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Жалғасов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Г. Кисленкова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желтоқсандағы № 224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2014-2016 жылдарға арналған жалпы сипаттағы</w:t>
      </w:r>
      <w:r>
        <w:br/>
      </w:r>
      <w:r>
        <w:rPr>
          <w:rFonts w:ascii="Times New Roman"/>
          <w:b/>
          <w:i w:val="false"/>
          <w:color w:val="000000"/>
        </w:rPr>
        <w:t>
трансферттердің көлемдерін айқындау кезінде жергілікті</w:t>
      </w:r>
      <w:r>
        <w:br/>
      </w:r>
      <w:r>
        <w:rPr>
          <w:rFonts w:ascii="Times New Roman"/>
          <w:b/>
          <w:i w:val="false"/>
          <w:color w:val="000000"/>
        </w:rPr>
        <w:t>
бюджеттердің шығыстар базасына қосымша қосылған, жергілікті</w:t>
      </w:r>
      <w:r>
        <w:br/>
      </w:r>
      <w:r>
        <w:rPr>
          <w:rFonts w:ascii="Times New Roman"/>
          <w:b/>
          <w:i w:val="false"/>
          <w:color w:val="000000"/>
        </w:rPr>
        <w:t>
атқарушы органдардың штат санын ұлғайтуға</w:t>
      </w:r>
      <w:r>
        <w:br/>
      </w:r>
      <w:r>
        <w:rPr>
          <w:rFonts w:ascii="Times New Roman"/>
          <w:b/>
          <w:i w:val="false"/>
          <w:color w:val="000000"/>
        </w:rPr>
        <w:t>
арналған қаражаттар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 теңге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4888"/>
        <w:gridCol w:w="2096"/>
        <w:gridCol w:w="1925"/>
        <w:gridCol w:w="2119"/>
      </w:tblGrid>
      <w:tr>
        <w:trPr>
          <w:trHeight w:val="5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477942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386375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388451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ауданы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ауданы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32015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24771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17176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29495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22804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25706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29503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51635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39932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 ауданы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25706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ауданы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77130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желтоқсандағы № 224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2014-2016 жылдарға арналған жалпы сипаттағы</w:t>
      </w:r>
      <w:r>
        <w:br/>
      </w:r>
      <w:r>
        <w:rPr>
          <w:rFonts w:ascii="Times New Roman"/>
          <w:b/>
          <w:i w:val="false"/>
          <w:color w:val="000000"/>
        </w:rPr>
        <w:t>
трансферттердің көлемдерін айқындау кезінде</w:t>
      </w:r>
      <w:r>
        <w:br/>
      </w:r>
      <w:r>
        <w:rPr>
          <w:rFonts w:ascii="Times New Roman"/>
          <w:b/>
          <w:i w:val="false"/>
          <w:color w:val="000000"/>
        </w:rPr>
        <w:t>
жергілікті бюджеттердің шығыстар базасына қосымша</w:t>
      </w:r>
      <w:r>
        <w:br/>
      </w:r>
      <w:r>
        <w:rPr>
          <w:rFonts w:ascii="Times New Roman"/>
          <w:b/>
          <w:i w:val="false"/>
          <w:color w:val="000000"/>
        </w:rPr>
        <w:t>
қосылған, мемлекеттік қорғауға жатқызылған,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Республикасының объектілер тізімінен алынып тасталған</w:t>
      </w:r>
      <w:r>
        <w:br/>
      </w:r>
      <w:r>
        <w:rPr>
          <w:rFonts w:ascii="Times New Roman"/>
          <w:b/>
          <w:i w:val="false"/>
          <w:color w:val="000000"/>
        </w:rPr>
        <w:t>
(әкімдіктердің) объектілерін қорғауды қамтамасыз</w:t>
      </w:r>
      <w:r>
        <w:br/>
      </w:r>
      <w:r>
        <w:rPr>
          <w:rFonts w:ascii="Times New Roman"/>
          <w:b/>
          <w:i w:val="false"/>
          <w:color w:val="000000"/>
        </w:rPr>
        <w:t>
етуге арналған қаражаттар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 теңге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5123"/>
        <w:gridCol w:w="2075"/>
        <w:gridCol w:w="1925"/>
        <w:gridCol w:w="1797"/>
      </w:tblGrid>
      <w:tr>
        <w:trPr>
          <w:trHeight w:val="7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мен қалалардың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61311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65603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70195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ауданы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ауданы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 ауданы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ауданы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желтоқсандағы № 224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3-қосымша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2014-2016 жылдарға арналған жалпы сипаттағы</w:t>
      </w:r>
      <w:r>
        <w:br/>
      </w:r>
      <w:r>
        <w:rPr>
          <w:rFonts w:ascii="Times New Roman"/>
          <w:b/>
          <w:i w:val="false"/>
          <w:color w:val="000000"/>
        </w:rPr>
        <w:t>
трансферттердің көлемдерін айқындау кезінде жергілікті</w:t>
      </w:r>
      <w:r>
        <w:br/>
      </w:r>
      <w:r>
        <w:rPr>
          <w:rFonts w:ascii="Times New Roman"/>
          <w:b/>
          <w:i w:val="false"/>
          <w:color w:val="000000"/>
        </w:rPr>
        <w:t>
бюджеттердің шығыстар базасына қосымша қосылған, мектеп</w:t>
      </w:r>
      <w:r>
        <w:br/>
      </w:r>
      <w:r>
        <w:rPr>
          <w:rFonts w:ascii="Times New Roman"/>
          <w:b/>
          <w:i w:val="false"/>
          <w:color w:val="000000"/>
        </w:rPr>
        <w:t>
мұғалімдеріне және мектепке дейінгі білім беру</w:t>
      </w:r>
      <w:r>
        <w:br/>
      </w:r>
      <w:r>
        <w:rPr>
          <w:rFonts w:ascii="Times New Roman"/>
          <w:b/>
          <w:i w:val="false"/>
          <w:color w:val="000000"/>
        </w:rPr>
        <w:t>
ұйымдарының тәрбиешілеріне біліктілік санаты</w:t>
      </w:r>
      <w:r>
        <w:br/>
      </w:r>
      <w:r>
        <w:rPr>
          <w:rFonts w:ascii="Times New Roman"/>
          <w:b/>
          <w:i w:val="false"/>
          <w:color w:val="000000"/>
        </w:rPr>
        <w:t>
үшін қосымша ақы мөлшерін ұлғайтуға</w:t>
      </w:r>
      <w:r>
        <w:br/>
      </w:r>
      <w:r>
        <w:rPr>
          <w:rFonts w:ascii="Times New Roman"/>
          <w:b/>
          <w:i w:val="false"/>
          <w:color w:val="000000"/>
        </w:rPr>
        <w:t>
арналған қаражаттар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 теңге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4401"/>
        <w:gridCol w:w="2006"/>
        <w:gridCol w:w="2155"/>
        <w:gridCol w:w="2516"/>
      </w:tblGrid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атауы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452740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452740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452740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ауданы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ауданы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25433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38499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 ауданы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ауданы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24855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94628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55394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55394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25029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25029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желтоқсандағы № 224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4-қосымша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2014-2016 жылдарға арналған жалпы сипаттағы</w:t>
      </w:r>
      <w:r>
        <w:br/>
      </w:r>
      <w:r>
        <w:rPr>
          <w:rFonts w:ascii="Times New Roman"/>
          <w:b/>
          <w:i w:val="false"/>
          <w:color w:val="000000"/>
        </w:rPr>
        <w:t>
трансферттердің көлемдерін айқындау кезінде жергілікті</w:t>
      </w:r>
      <w:r>
        <w:br/>
      </w:r>
      <w:r>
        <w:rPr>
          <w:rFonts w:ascii="Times New Roman"/>
          <w:b/>
          <w:i w:val="false"/>
          <w:color w:val="000000"/>
        </w:rPr>
        <w:t>
бюджеттердің шығыстар базасына қосымша қосылған, қорғаншыларға</w:t>
      </w:r>
      <w:r>
        <w:br/>
      </w:r>
      <w:r>
        <w:rPr>
          <w:rFonts w:ascii="Times New Roman"/>
          <w:b/>
          <w:i w:val="false"/>
          <w:color w:val="000000"/>
        </w:rPr>
        <w:t>
(қамқоршыларға) жетім баланы (жетім балаларды) және</w:t>
      </w:r>
      <w:r>
        <w:br/>
      </w:r>
      <w:r>
        <w:rPr>
          <w:rFonts w:ascii="Times New Roman"/>
          <w:b/>
          <w:i w:val="false"/>
          <w:color w:val="000000"/>
        </w:rPr>
        <w:t>
ата-анасының қамқорлығынсыз қалған баланы</w:t>
      </w:r>
      <w:r>
        <w:br/>
      </w:r>
      <w:r>
        <w:rPr>
          <w:rFonts w:ascii="Times New Roman"/>
          <w:b/>
          <w:i w:val="false"/>
          <w:color w:val="000000"/>
        </w:rPr>
        <w:t>
(балаларды) асырап-бағу үшін ай сайын</w:t>
      </w:r>
      <w:r>
        <w:br/>
      </w:r>
      <w:r>
        <w:rPr>
          <w:rFonts w:ascii="Times New Roman"/>
          <w:b/>
          <w:i w:val="false"/>
          <w:color w:val="000000"/>
        </w:rPr>
        <w:t>
ақша қаражатын төлеуге арналған</w:t>
      </w:r>
      <w:r>
        <w:br/>
      </w:r>
      <w:r>
        <w:rPr>
          <w:rFonts w:ascii="Times New Roman"/>
          <w:b/>
          <w:i w:val="false"/>
          <w:color w:val="000000"/>
        </w:rPr>
        <w:t>
қаражаттар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 теңге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128"/>
        <w:gridCol w:w="1840"/>
        <w:gridCol w:w="2941"/>
        <w:gridCol w:w="2193"/>
      </w:tblGrid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атауы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334806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358307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383436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ауданы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ауданы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39013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 ауданы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13019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15622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ауданы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17792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66829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76566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47310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54171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желтоқсандағы № 224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5-қосымша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2014-2016 жылдарға арналған жалпы сипаттағы</w:t>
      </w:r>
      <w:r>
        <w:br/>
      </w:r>
      <w:r>
        <w:rPr>
          <w:rFonts w:ascii="Times New Roman"/>
          <w:b/>
          <w:i w:val="false"/>
          <w:color w:val="000000"/>
        </w:rPr>
        <w:t>
трансферттердің көлемдерін айқындау кезінде жергілікті</w:t>
      </w:r>
      <w:r>
        <w:br/>
      </w:r>
      <w:r>
        <w:rPr>
          <w:rFonts w:ascii="Times New Roman"/>
          <w:b/>
          <w:i w:val="false"/>
          <w:color w:val="000000"/>
        </w:rPr>
        <w:t>
бюджеттердің шығыстар базасына қосымша қосылған,</w:t>
      </w:r>
      <w:r>
        <w:br/>
      </w:r>
      <w:r>
        <w:rPr>
          <w:rFonts w:ascii="Times New Roman"/>
          <w:b/>
          <w:i w:val="false"/>
          <w:color w:val="000000"/>
        </w:rPr>
        <w:t>
медициналық-әлеуметтік мекемелерде күндізгі</w:t>
      </w:r>
      <w:r>
        <w:br/>
      </w:r>
      <w:r>
        <w:rPr>
          <w:rFonts w:ascii="Times New Roman"/>
          <w:b/>
          <w:i w:val="false"/>
          <w:color w:val="000000"/>
        </w:rPr>
        <w:t>
болу бөлімшелері желісін дамытуға</w:t>
      </w:r>
      <w:r>
        <w:br/>
      </w:r>
      <w:r>
        <w:rPr>
          <w:rFonts w:ascii="Times New Roman"/>
          <w:b/>
          <w:i w:val="false"/>
          <w:color w:val="000000"/>
        </w:rPr>
        <w:t>
арналған қаражаттар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 теңге  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2935"/>
        <w:gridCol w:w="2525"/>
        <w:gridCol w:w="1918"/>
        <w:gridCol w:w="1919"/>
        <w:gridCol w:w="1855"/>
      </w:tblGrid>
      <w:tr>
        <w:trPr>
          <w:trHeight w:val="735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мен қалалардың атауы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 сомасы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Медициналық-әлеуметтік мекемелерде күндізгі болу желілерін дамыту</w:t>
            </w:r>
          </w:p>
        </w:tc>
      </w:tr>
      <w:tr>
        <w:trPr>
          <w:trHeight w:val="21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68678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22302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22886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23490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28617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20031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</w:tbl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желтоқсандағы № 224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6-қосымша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2014-2016 жылдарға арналған жалпы сипаттағы</w:t>
      </w:r>
      <w:r>
        <w:br/>
      </w:r>
      <w:r>
        <w:rPr>
          <w:rFonts w:ascii="Times New Roman"/>
          <w:b/>
          <w:i w:val="false"/>
          <w:color w:val="000000"/>
        </w:rPr>
        <w:t>
трансферттердің көлемдерін айқындау кезінде жергілікті</w:t>
      </w:r>
      <w:r>
        <w:br/>
      </w:r>
      <w:r>
        <w:rPr>
          <w:rFonts w:ascii="Times New Roman"/>
          <w:b/>
          <w:i w:val="false"/>
          <w:color w:val="000000"/>
        </w:rPr>
        <w:t>
бюджеттердің шығыстар базасына қосымша қосылған, көп пәтерлі</w:t>
      </w:r>
      <w:r>
        <w:br/>
      </w:r>
      <w:r>
        <w:rPr>
          <w:rFonts w:ascii="Times New Roman"/>
          <w:b/>
          <w:i w:val="false"/>
          <w:color w:val="000000"/>
        </w:rPr>
        <w:t>
тұрғын үйлерде энергетикалық аудит жүргізуге</w:t>
      </w:r>
      <w:r>
        <w:br/>
      </w:r>
      <w:r>
        <w:rPr>
          <w:rFonts w:ascii="Times New Roman"/>
          <w:b/>
          <w:i w:val="false"/>
          <w:color w:val="000000"/>
        </w:rPr>
        <w:t>
арналған қаражаттар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 теңге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5018"/>
        <w:gridCol w:w="1896"/>
        <w:gridCol w:w="1874"/>
        <w:gridCol w:w="2218"/>
      </w:tblGrid>
      <w:tr>
        <w:trPr>
          <w:trHeight w:val="5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мен қалалардың атауы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13125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13125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</w:tbl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желтоқсандағы № 224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7-қосымша  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2014-2016 жылдарға арналған жалпы сипаттағы</w:t>
      </w:r>
      <w:r>
        <w:br/>
      </w:r>
      <w:r>
        <w:rPr>
          <w:rFonts w:ascii="Times New Roman"/>
          <w:b/>
          <w:i w:val="false"/>
          <w:color w:val="000000"/>
        </w:rPr>
        <w:t>
трансферттердің көлемдерін айқындау кезінде жергілікті</w:t>
      </w:r>
      <w:r>
        <w:br/>
      </w:r>
      <w:r>
        <w:rPr>
          <w:rFonts w:ascii="Times New Roman"/>
          <w:b/>
          <w:i w:val="false"/>
          <w:color w:val="000000"/>
        </w:rPr>
        <w:t>
бюджеттердің шығыстар базасына қосымша қосылған, бруцелезбен</w:t>
      </w:r>
      <w:r>
        <w:br/>
      </w:r>
      <w:r>
        <w:rPr>
          <w:rFonts w:ascii="Times New Roman"/>
          <w:b/>
          <w:i w:val="false"/>
          <w:color w:val="000000"/>
        </w:rPr>
        <w:t>
ауыратын санитариялық союға жіберілетін ауыл шаруашылығы</w:t>
      </w:r>
      <w:r>
        <w:br/>
      </w:r>
      <w:r>
        <w:rPr>
          <w:rFonts w:ascii="Times New Roman"/>
          <w:b/>
          <w:i w:val="false"/>
          <w:color w:val="000000"/>
        </w:rPr>
        <w:t>
малдарының (ірі қара және ұсақ малдың) құнын (50%-ға</w:t>
      </w:r>
      <w:r>
        <w:br/>
      </w:r>
      <w:r>
        <w:rPr>
          <w:rFonts w:ascii="Times New Roman"/>
          <w:b/>
          <w:i w:val="false"/>
          <w:color w:val="000000"/>
        </w:rPr>
        <w:t>
дейін) өтеуге арналған қаражаттар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 теңге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4625"/>
        <w:gridCol w:w="2170"/>
        <w:gridCol w:w="2020"/>
        <w:gridCol w:w="1979"/>
      </w:tblGrid>
      <w:tr>
        <w:trPr>
          <w:trHeight w:val="40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мен қалалардың атауы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8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77994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77994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77994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ауданы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ауданы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 ауданы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ауданы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</w:tbl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желтоқсандағы № 224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8-қосымша 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2014-2016 жылдарға арналған жалпы сипаттағы</w:t>
      </w:r>
      <w:r>
        <w:br/>
      </w:r>
      <w:r>
        <w:rPr>
          <w:rFonts w:ascii="Times New Roman"/>
          <w:b/>
          <w:i w:val="false"/>
          <w:color w:val="000000"/>
        </w:rPr>
        <w:t>
трансферттердің көлемдерін айқындау кезінде жергілікті</w:t>
      </w:r>
      <w:r>
        <w:br/>
      </w:r>
      <w:r>
        <w:rPr>
          <w:rFonts w:ascii="Times New Roman"/>
          <w:b/>
          <w:i w:val="false"/>
          <w:color w:val="000000"/>
        </w:rPr>
        <w:t>
бюджеттердің шығыстар базасына қосымша қосылған, мамандарды</w:t>
      </w:r>
      <w:r>
        <w:br/>
      </w:r>
      <w:r>
        <w:rPr>
          <w:rFonts w:ascii="Times New Roman"/>
          <w:b/>
          <w:i w:val="false"/>
          <w:color w:val="000000"/>
        </w:rPr>
        <w:t>
әлеуметтік қолдау шараларын іске асыруға арналған қаражаттар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 теңге 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4869"/>
        <w:gridCol w:w="1896"/>
        <w:gridCol w:w="2045"/>
        <w:gridCol w:w="2068"/>
      </w:tblGrid>
      <w:tr>
        <w:trPr>
          <w:trHeight w:val="4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мен қалалардың атауы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134872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146270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165935</w:t>
            </w:r>
          </w:p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ауданы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</w:p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ауданы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</w:t>
            </w:r>
          </w:p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</w:p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</w:t>
            </w:r>
          </w:p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</w:t>
            </w:r>
          </w:p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</w:t>
            </w:r>
          </w:p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</w:t>
            </w:r>
          </w:p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</w:p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 ауданы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</w:t>
            </w:r>
          </w:p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</w:t>
            </w:r>
          </w:p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ауданы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</w:t>
            </w:r>
          </w:p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</w:t>
            </w:r>
          </w:p>
        </w:tc>
      </w:tr>
    </w:tbl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желтоқсандағы № 224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9-қосымша  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2014-2016 жылдарға арналған жалпы сипаттағы</w:t>
      </w:r>
      <w:r>
        <w:br/>
      </w:r>
      <w:r>
        <w:rPr>
          <w:rFonts w:ascii="Times New Roman"/>
          <w:b/>
          <w:i w:val="false"/>
          <w:color w:val="000000"/>
        </w:rPr>
        <w:t>
трансферттердің көлемдерін айқындау кезінде жергілікті</w:t>
      </w:r>
      <w:r>
        <w:br/>
      </w:r>
      <w:r>
        <w:rPr>
          <w:rFonts w:ascii="Times New Roman"/>
          <w:b/>
          <w:i w:val="false"/>
          <w:color w:val="000000"/>
        </w:rPr>
        <w:t>
бюджеттердің шығыстар базасына қосымша қосылған, эпизоотияға</w:t>
      </w:r>
      <w:r>
        <w:br/>
      </w:r>
      <w:r>
        <w:rPr>
          <w:rFonts w:ascii="Times New Roman"/>
          <w:b/>
          <w:i w:val="false"/>
          <w:color w:val="000000"/>
        </w:rPr>
        <w:t>
қарсы іс-шараларды жүргізуге арналған қаражаттар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 теңге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4314"/>
        <w:gridCol w:w="2177"/>
        <w:gridCol w:w="2438"/>
        <w:gridCol w:w="1940"/>
      </w:tblGrid>
      <w:tr>
        <w:trPr>
          <w:trHeight w:val="4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мен қалалардың атауы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690452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690452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690452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ауданы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ауданы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 ауданы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ауданы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</w:tbl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желтоқсандағы № 224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10-қосымша    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2014-2016 жылдарға арналған жалпы сипаттағы</w:t>
      </w:r>
      <w:r>
        <w:br/>
      </w:r>
      <w:r>
        <w:rPr>
          <w:rFonts w:ascii="Times New Roman"/>
          <w:b/>
          <w:i w:val="false"/>
          <w:color w:val="000000"/>
        </w:rPr>
        <w:t>
трансферттердің көлемдерін айқындау кезінде жергілікті</w:t>
      </w:r>
      <w:r>
        <w:br/>
      </w:r>
      <w:r>
        <w:rPr>
          <w:rFonts w:ascii="Times New Roman"/>
          <w:b/>
          <w:i w:val="false"/>
          <w:color w:val="000000"/>
        </w:rPr>
        <w:t>
бюджеттердің шығыстар базасына қосымша қосылған, "Өңiрлердi</w:t>
      </w:r>
      <w:r>
        <w:br/>
      </w:r>
      <w:r>
        <w:rPr>
          <w:rFonts w:ascii="Times New Roman"/>
          <w:b/>
          <w:i w:val="false"/>
          <w:color w:val="000000"/>
        </w:rPr>
        <w:t>
дамыту" бағдарламасы шеңберiнде өңiрлердiң экономикалық</w:t>
      </w:r>
      <w:r>
        <w:br/>
      </w:r>
      <w:r>
        <w:rPr>
          <w:rFonts w:ascii="Times New Roman"/>
          <w:b/>
          <w:i w:val="false"/>
          <w:color w:val="000000"/>
        </w:rPr>
        <w:t>
дамуына жәрдемдесу жөніндегі шараларды іске асыруға</w:t>
      </w:r>
      <w:r>
        <w:br/>
      </w:r>
      <w:r>
        <w:rPr>
          <w:rFonts w:ascii="Times New Roman"/>
          <w:b/>
          <w:i w:val="false"/>
          <w:color w:val="000000"/>
        </w:rPr>
        <w:t>
арналған қаражаттар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 теңге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4528"/>
        <w:gridCol w:w="2111"/>
        <w:gridCol w:w="2070"/>
        <w:gridCol w:w="2282"/>
      </w:tblGrid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мен қалаларды атауы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392855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392855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392855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ауданы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ауданы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 ауданы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ауданы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