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076c" w14:textId="3370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96 "Қостанай қаласының 2013-2015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2013 жылғы 15 ақпандағы № 111 шешімі. Қостанай облысының Әділет департаментінде 2013 жылғы 20 ақпанда № 4023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"Қазақстан Республикасының 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2013-2015 жылдарға арналған бюджеті туралы" мәслихаттың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3967 тіркелген, 2013 жылғы 10 қаңтарда "Наш Костанай"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20466210,0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13893264,0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1161100,0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5369846,0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21269037,7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-802827,7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802827,7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2013 жылға арналған қалалық бюджетте келесі мөлшерде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15498,1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5979,9 мың теңге сомасында";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2013 жылға арналған қалалық бюджетте облыстық бюджеттен мынадай мөлшерде ағымдағы нысаналы трансферттер және дамуға трансферттер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8761,0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ұстауға 14227,0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 ұстауға 33583,0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нысаналы трансферттер 86087,0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нысаналы трансферттер 721874,0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нысаналы трансферттер 1432081,0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2013 жылға арналған қаланың жергілікті атқарушы органының резерві 130935,0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11 сайлау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депутаты                           С. Сотников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Дорошок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 1-қосымша  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қаласының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53"/>
        <w:gridCol w:w="413"/>
        <w:gridCol w:w="8413"/>
        <w:gridCol w:w="18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20466210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13893264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6752144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6752144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5369846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93"/>
        <w:gridCol w:w="713"/>
        <w:gridCol w:w="513"/>
        <w:gridCol w:w="6793"/>
        <w:gridCol w:w="207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21269037,7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64336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5524214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1312828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1092831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3524309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3524309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687077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667077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564929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497236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497236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64617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67693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6233763,7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3199337,1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3147683,1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2189607,1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958076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2223265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1341173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811161,6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811161,6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670446,6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86168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2764848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2764848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2764848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1445166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1319682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184799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130935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5084496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 2-қосымша  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қаласының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373"/>
        <w:gridCol w:w="8233"/>
        <w:gridCol w:w="20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21218105,3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14048227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6852144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6852144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4904963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4904963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753"/>
        <w:gridCol w:w="693"/>
        <w:gridCol w:w="573"/>
        <w:gridCol w:w="6673"/>
        <w:gridCol w:w="20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20839903,3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4705863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560551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5565010,3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4194063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4170681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2721117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1449564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856141,3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856141,3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129555,3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220726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-378202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 шешіміне 3-қосымша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шешіміне 3-қосымша  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қаласының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393"/>
        <w:gridCol w:w="8173"/>
        <w:gridCol w:w="21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23412756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14296900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0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1161100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693"/>
        <w:gridCol w:w="693"/>
        <w:gridCol w:w="573"/>
        <w:gridCol w:w="6513"/>
        <w:gridCol w:w="21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22780756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аумақтық орталығы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4718847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745870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745870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744539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өткізу,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2940018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