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9a4cc" w14:textId="f29a4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2009 жылғы 2 ақпандағы № 162 "Қостанай қаласында орналасқан салық салу объектісі бірлігінен тіркелген салық ставкаларының мөлшерін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2013 жылғы 15 ақпандағы № 112 шешімі. Қостанай облысының Әділет департаментінде 2013 жылғы 1 наурызда № 4052 болып тіркелді. Күші жойылды - Қостанай облысы Қостанай қаласы мәслихатының 2018 жылғы 28 наурыздағы № 233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Қостанай қаласы мәслихатының 28.03.2018 </w:t>
      </w:r>
      <w:r>
        <w:rPr>
          <w:rFonts w:ascii="Times New Roman"/>
          <w:b w:val="false"/>
          <w:i w:val="false"/>
          <w:color w:val="ff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"Салық және бюджетке төленетін басқа да міндетті төлемдер туралы (Салық кодексі)" Қазақстан Республикасының 2008 жылғы 10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"Қостанай қаласында орналасқан салық салу объектісі бірлігінен тіркелген салық ставкаларының мөлшерін бекіту туралы" мәслихаттың 2009 жылғы 2 ақпандағы № 162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9-1-122 тіркелген, 2009 жылдың 9 сәуірінде № 29 "Қостанай" газетінде жарияланған) мына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 жолда: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"41" деген сандар "25" деген сандарға ауыстырылсын.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рет ресми жарияланған күннен кейін он күнтізбелік күн өткеннен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 № 11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округі бойынша депутаты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Сотников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Халыков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 Салық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комитетінің Қостанай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салық департаментінің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қаласы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басқармасы"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С. Дөненбае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"Қостанай қаласы әкімдігінің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 және бюджеттік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жоспарлау бөлімі"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Н. Дорошок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162 шешіміне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қаласында орналасқан салық салу объектісі бірлігінен тіркелген салық ставкаларының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9"/>
        <w:gridCol w:w="5331"/>
        <w:gridCol w:w="5160"/>
      </w:tblGrid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атауы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тіркелген салық ставкасы (айлық есептік көрсеткіштерде)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ойыншымен ойын өткізуге арналған ұтыссыз ойын автоматы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біреуден артық ойыншылардың қатысуымен ойын өткізуге арналған ұтыссыз ойын автоматы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өткізу үшін пайдаланылатын дербес компьютер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