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11c1" w14:textId="a4b1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96 "Қостанай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2013 жылғы 19 сәуірдегі № 135 шешімі. Қостанай облысының Әділет департаментінде 2013 жылғы 23 сәуірде № 4106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1."Қостанай қаласының 2013-2015 жылдарға арналған бюджеті туралы"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3967 тіркелген, 2013 жылғы 10 қаңтарда "Наш Костанай"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20816210,0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14243264,0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1161100,0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5369846,0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21608037,7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11000,0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- 802827,7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802827,7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2013 жылға арналған қаланың жергілікті атқарушы органының резерві 160935,0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12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С. Блок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Н. Дорошок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473"/>
        <w:gridCol w:w="8413"/>
        <w:gridCol w:w="21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20816210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14243264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6952144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6952144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5005500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5005500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1584250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10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2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53"/>
        <w:gridCol w:w="653"/>
        <w:gridCol w:w="755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21608037,7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248163,4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64812,4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57336,4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5604112,7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3589309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3589309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3327170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701975,7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666975,7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24828,7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564835,5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497142,5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497142,5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64523,5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6363489,6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3253563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53914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3187583,1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2190507,1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997076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1341173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886661,6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886661,6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745946,6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427803,6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84840,9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72541,4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11019,9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93266,6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67468,6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27468,6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12438,6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25744,7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30390,4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1459070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1425163,1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227093,1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12348,4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11848,4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214744,7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53809,7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93"/>
        <w:gridCol w:w="433"/>
        <w:gridCol w:w="8353"/>
        <w:gridCol w:w="21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21534695,3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14364817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5021553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5021553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2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53"/>
        <w:gridCol w:w="713"/>
        <w:gridCol w:w="693"/>
        <w:gridCol w:w="747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21156493,3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4705863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5881600,3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4510653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4487271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2783917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1703354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856141,3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856141,3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129555,3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-378202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33"/>
        <w:gridCol w:w="353"/>
        <w:gridCol w:w="8353"/>
        <w:gridCol w:w="21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23412756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14296900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103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2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53"/>
        <w:gridCol w:w="733"/>
        <w:gridCol w:w="699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22780756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аумақтық орталығы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745870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745870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2291359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