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ac7" w14:textId="188d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2014-2016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27 желтоқсандағы № 194 шешімі. Қостанай облысының Әділет департаментінде 2013 жылғы 30 желтоқсанда № 4379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29467075,2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16841308,0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1526354,0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10968202,2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29513763,1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173052,0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173052,0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- 219739,9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219739,9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07.11.2014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өзгерістер енгізілді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бюджетке жеке табыс салығы мен әлеуметтік салықтың 100 пайызын есепке алу жолымен кірістерді бөлу нормативтері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қала бюджетінен облыстық бюджетке 7153504,0 мың теңге сомасында бюджеттік алып қоюлардың көлемі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2014 жылға арналған қалалық бюджетте мынадай мөлшерлерде нысаналы трансферттердің қайтарылуы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30277,0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27957,4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Қостанай қаласы мәслихатының 17.02.2014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енгізілді); жаңа редакцияда - Қостанай облысы Қостанай қаласы мәслихатының 04.08.2014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қала бюджетіне берілетін бюджеттік субвенциялар көлемі 0 құрайтыны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қалалық бюджетте республикалық бюджеттен ағымдағы нысаналы трансферттер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16935,0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354269,0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33100,0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14478,0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4263,0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2014 жылға арналған қалалық бюджетте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республикалық бюджеттен ағымдағы нысаналы трансферттердің түсімі 234738,9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5-1-тармақпен толықтырылды - Қостанай облысы Қостанай қаласы мәслихатының 25.04.2014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қалалық бюджетте "Қолжетімді тұрғын үй-2020"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бюджеттен қаражаттар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бюджетті тұрғын үй құрылыс жинақтары жүйесі арқылы тұрғын үй жобалауға, салуға және (немесе) сатып алуға кредиттеуге 888900,0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1359231,0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1298515,0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117513,1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қалалық бюджетте республикалық бюджеттен қаражаттар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395000,0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3636774,0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трансферті 92104,0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2014 жылға арналған қалалық бюджетте мамандандырылған уәкілетті ұйымдардың жарғылық капиталдарын ұлғайтуға республикалық бюджеттен нысаналы трансферттің түсімі 173052,0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8-1-тармақпен толықтырылды - Қостанай облысы Қостанай қаласы мәслихатының 25.04.2014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қалалық бюджетте облыстық бюджеттен мынадай мөлшерлерде ағымдағы нысаналы трансферттердің және даму трансферттерінің түсімі: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3620,0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қатысушылары мен мүгедектеріне тұрмыстық қажеттіліктеріне әлеуметтік көмектің мөлшерін 6-дан 10 айлық есептік көрсеткішке дейін ұлғайтуға 9074,8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 және көгалдандыруға 32039,0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және көшелер мен жалпы пайдалану орындарын ағымдағы ұстауын қамтамасыз етуіне 284275,0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 қатты тұрмыстық қоқыстың пайда болу және жиналу нормаларын анықтауға 3360,0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2014-2015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дамытуына 1681,0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арттыруына қамтамасыз етілмеген еңбекақы қорын жабуына 18444,0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70356,4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174076,5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43778,0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орталықтарының құрылысына 41261,0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324301,0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93582,0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1410303,6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инфрақұрылымын дамытуға 763763,0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қаланың жергілікті атқарушы органының резерві 30000,0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Қостанай қаласы мәслихатының 07.11.2014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2014 жылға арналған қалалық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8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Дорошок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1-қосымша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93"/>
        <w:gridCol w:w="25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29467075,2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253"/>
        <w:gridCol w:w="26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29513763,1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127615,2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6518754,8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1179262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3679480,1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1009038,7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561721,4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25028,4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190378,8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9605053,9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4313357,7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24131,2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4277456,5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2803544,2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1473912,3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4227778,7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3406510,7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3249294,8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878403,8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515308,9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86940,2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142850,5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1430864,6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2080472,7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936666,9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Қостанай қаласы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733"/>
        <w:gridCol w:w="2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34598981,0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20159379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453"/>
        <w:gridCol w:w="23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34261981,0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11295492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2594685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5420044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4639202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14"/>
        <w:gridCol w:w="405"/>
        <w:gridCol w:w="8409"/>
        <w:gridCol w:w="2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33204514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22231916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11728723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11728723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7830259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7830259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1821003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998156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172614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650233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597912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209433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287592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</w:tr>
      <w:tr>
        <w:trPr>
          <w:trHeight w:val="7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254019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254019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51906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51906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9790692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9790692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90"/>
        <w:gridCol w:w="833"/>
        <w:gridCol w:w="834"/>
        <w:gridCol w:w="324"/>
        <w:gridCol w:w="6638"/>
        <w:gridCol w:w="20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33559832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6190435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1376352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8255695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4532460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4494989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1453103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3041886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2960961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2476510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530782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201109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4225495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4225495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3150295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198127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65609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-355318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бюджетін орындау барысында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0"/>
        <w:gridCol w:w="797"/>
        <w:gridCol w:w="692"/>
        <w:gridCol w:w="8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