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fbe" w14:textId="4fbb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19 ақпандағы № 108 шешімі. Қостанай облысының Әділет департаментінде 2013 жылғы 26 ақпанда № 4045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2013-2015 жылдарға арналған қалалық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нөмірі 3958,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10480382,0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9444609,0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548360,0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10719383,9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алтыншы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"Рудный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Искуженов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73"/>
        <w:gridCol w:w="313"/>
        <w:gridCol w:w="8013"/>
        <w:gridCol w:w="22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10480382,0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9444609,0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3911159,0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2726171,0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828868,0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474000,0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3"/>
        <w:gridCol w:w="673"/>
        <w:gridCol w:w="733"/>
        <w:gridCol w:w="7113"/>
        <w:gridCol w:w="2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10719383,9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3605026,0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2325915,0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2099328,0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603445,0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559238,0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94127,0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1083398,0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28540,0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6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413"/>
        <w:gridCol w:w="8033"/>
        <w:gridCol w:w="22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10895296,0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10105264,0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4002466,0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3142792,0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854586,0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2073952,0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53"/>
        <w:gridCol w:w="693"/>
        <w:gridCol w:w="653"/>
        <w:gridCol w:w="713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10903296,0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3414717,0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2311291,0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436013,0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370092,0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595027,0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92548,0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5023356,0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53"/>
        <w:gridCol w:w="353"/>
        <w:gridCol w:w="7953"/>
        <w:gridCol w:w="23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11730240,0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10470852,0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4093692,0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3383902,0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882804,0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278485,0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2076783,0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1554402,0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42321,0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6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6593"/>
        <w:gridCol w:w="23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11876642,0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155781,0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2302974,0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2293489,0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266667,0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65763,0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800931,0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788163,0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293006,0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5995660,0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-146402,0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