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4755" w14:textId="0994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2012 жылғы 12 желтоқсандағы № 1791 "2013 жылы ақылы қоғамдық жұмыстарды ұйымдастыру туралы"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2013 жылғы 27 наурыздағы № 462 қаулысы. Қостанай облысының Әділет департаментінде 2013 жылғы 19 сәуірде № 4103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"Халықты жұмыспен қамту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20-баптарына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"2013 жылы ақылы қоғамдық жұмыстарды ұйымдастыру туралы" Рудный қаласы әкімдігінің 2012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1791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3948 тіркелген, 2012 жылғы 28 желтоқсанда "Рудненский рабочий" газетінде жарияланған)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көрсетілген қаулымен бекітілген "Ұйымдардың тізбесі, қоғамдық жұмыстардың түрлері, көлемі және нақты жағдайлары, қоғамдық жұмыстарға қатысатын жұмыссыздардың еңбегіне ақы төлеу мөлшері"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 және 21-жолдары жаңа редакцияда жазылсын: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467"/>
        <w:gridCol w:w="2467"/>
        <w:gridCol w:w="839"/>
        <w:gridCol w:w="1946"/>
        <w:gridCol w:w="3576"/>
      </w:tblGrid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мұсылманда-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рының 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даңғылы, 55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"Рудный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мұсылмандары-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ның діни қо-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ғамы" 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лікті діни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бірлестігінің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абаттандыруда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3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-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ескерілген шектеу-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 артық 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 үзіліспен.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–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ескерілген шектеу-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 артық 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 үзіліспен.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реттік нөмірі 23 – жолымен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2462"/>
        <w:gridCol w:w="2462"/>
        <w:gridCol w:w="816"/>
        <w:gridCol w:w="1921"/>
        <w:gridCol w:w="3634"/>
      </w:tblGrid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жұмыс-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"Белгілі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тұрағы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тұлғаларға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бейімделу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 жәрдем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алдын 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өтуін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етпейтін,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 көшесі,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жинауда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мөлшері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жиынтық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қолдануымен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жұмыстың аяқталуы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 келесі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ауысымның басталуы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арасындағы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қатысушының демалыс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ұзақтығының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сақталуымен ауысымды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бекітіледі. 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кезең күнтізбелік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қатысушының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уақытының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ұзақтығы –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заңнамасымен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ескерілген шектеу-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лерді есепке алып,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аптасына 40 сағат-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 артық емес, екі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күнімен, 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сағаттан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түскі үзіліспен.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Е.В.Скарединаға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   Б. Ғаязов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"Рудный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мұсылмандарының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діни қоғамы"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жергілікті діни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 С. Нысанбаев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